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fbf63" w14:textId="1afbf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Экибастузском городском бюджете на 2024 - 2026 годы</w:t>
      </w:r>
    </w:p>
    <w:p>
      <w:pPr>
        <w:spacing w:after="0"/>
        <w:ind w:left="0"/>
        <w:jc w:val="both"/>
      </w:pPr>
      <w:r>
        <w:rPr>
          <w:rFonts w:ascii="Times New Roman"/>
          <w:b w:val="false"/>
          <w:i w:val="false"/>
          <w:color w:val="000000"/>
          <w:sz w:val="28"/>
        </w:rPr>
        <w:t>Решение Экибастузского городского маслихата Павлодарской области от 21 декабря 2023 года № 102/12.</w:t>
      </w:r>
    </w:p>
    <w:p>
      <w:pPr>
        <w:spacing w:after="0"/>
        <w:ind w:left="0"/>
        <w:jc w:val="both"/>
      </w:pPr>
      <w:bookmarkStart w:name="z1" w:id="0"/>
      <w:r>
        <w:rPr>
          <w:rFonts w:ascii="Times New Roman"/>
          <w:b w:val="false"/>
          <w:i w:val="false"/>
          <w:color w:val="000000"/>
          <w:sz w:val="28"/>
        </w:rPr>
        <w:t xml:space="preserve">
      В соответствии с пунктом 2 </w:t>
      </w:r>
      <w:r>
        <w:rPr>
          <w:rFonts w:ascii="Times New Roman"/>
          <w:b w:val="false"/>
          <w:i w:val="false"/>
          <w:color w:val="000000"/>
          <w:sz w:val="28"/>
        </w:rPr>
        <w:t>статьи 75</w:t>
      </w:r>
      <w:r>
        <w:rPr>
          <w:rFonts w:ascii="Times New Roman"/>
          <w:b w:val="false"/>
          <w:i w:val="false"/>
          <w:color w:val="000000"/>
          <w:sz w:val="28"/>
        </w:rPr>
        <w:t xml:space="preserve"> Бюджетного кодекса Республики Казахстан, подпункта 1) </w:t>
      </w:r>
      <w:r>
        <w:rPr>
          <w:rFonts w:ascii="Times New Roman"/>
          <w:b w:val="false"/>
          <w:i w:val="false"/>
          <w:color w:val="000000"/>
          <w:sz w:val="28"/>
        </w:rPr>
        <w:t>пункта 1</w:t>
      </w:r>
      <w:r>
        <w:rPr>
          <w:rFonts w:ascii="Times New Roman"/>
          <w:b w:val="false"/>
          <w:i w:val="false"/>
          <w:color w:val="000000"/>
          <w:sz w:val="28"/>
        </w:rPr>
        <w:t xml:space="preserve"> статьи 6 Закона Республики Казахстан "О местном государственном управлении и самоуправлении в Республике Казахстан" Экибастузский городской маслихат РЕШИЛ:</w:t>
      </w:r>
    </w:p>
    <w:bookmarkEnd w:id="0"/>
    <w:bookmarkStart w:name="z2" w:id="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Утвердить Экибастузский городской бюджет на 2024-2026 годы согласно приложениям 1, 2, 3 соответственно, в том числе на 2024 год в следующих объемах: </w:t>
      </w:r>
    </w:p>
    <w:bookmarkEnd w:id="1"/>
    <w:p>
      <w:pPr>
        <w:spacing w:after="0"/>
        <w:ind w:left="0"/>
        <w:jc w:val="both"/>
      </w:pPr>
      <w:r>
        <w:rPr>
          <w:rFonts w:ascii="Times New Roman"/>
          <w:b w:val="false"/>
          <w:i w:val="false"/>
          <w:color w:val="000000"/>
          <w:sz w:val="28"/>
        </w:rPr>
        <w:t>
      1) доходы - 60 765 682 тысячи тенге,</w:t>
      </w:r>
    </w:p>
    <w:p>
      <w:pPr>
        <w:spacing w:after="0"/>
        <w:ind w:left="0"/>
        <w:jc w:val="both"/>
      </w:pPr>
      <w:r>
        <w:rPr>
          <w:rFonts w:ascii="Times New Roman"/>
          <w:b w:val="false"/>
          <w:i w:val="false"/>
          <w:color w:val="000000"/>
          <w:sz w:val="28"/>
        </w:rPr>
        <w:t>
      в том числе:</w:t>
      </w:r>
    </w:p>
    <w:p>
      <w:pPr>
        <w:spacing w:after="0"/>
        <w:ind w:left="0"/>
        <w:jc w:val="both"/>
      </w:pPr>
      <w:r>
        <w:rPr>
          <w:rFonts w:ascii="Times New Roman"/>
          <w:b w:val="false"/>
          <w:i w:val="false"/>
          <w:color w:val="000000"/>
          <w:sz w:val="28"/>
        </w:rPr>
        <w:t>
      налоговые поступления - 37 081 462 тысячи тенге;</w:t>
      </w:r>
    </w:p>
    <w:p>
      <w:pPr>
        <w:spacing w:after="0"/>
        <w:ind w:left="0"/>
        <w:jc w:val="both"/>
      </w:pPr>
      <w:r>
        <w:rPr>
          <w:rFonts w:ascii="Times New Roman"/>
          <w:b w:val="false"/>
          <w:i w:val="false"/>
          <w:color w:val="000000"/>
          <w:sz w:val="28"/>
        </w:rPr>
        <w:t>
      неналоговые поступления - 215 069 тысяч тенге;</w:t>
      </w:r>
    </w:p>
    <w:p>
      <w:pPr>
        <w:spacing w:after="0"/>
        <w:ind w:left="0"/>
        <w:jc w:val="both"/>
      </w:pPr>
      <w:r>
        <w:rPr>
          <w:rFonts w:ascii="Times New Roman"/>
          <w:b w:val="false"/>
          <w:i w:val="false"/>
          <w:color w:val="000000"/>
          <w:sz w:val="28"/>
        </w:rPr>
        <w:t>
      поступления от продажи основного капитала - 1 673 327 тысяч тенге;</w:t>
      </w:r>
    </w:p>
    <w:p>
      <w:pPr>
        <w:spacing w:after="0"/>
        <w:ind w:left="0"/>
        <w:jc w:val="both"/>
      </w:pPr>
      <w:r>
        <w:rPr>
          <w:rFonts w:ascii="Times New Roman"/>
          <w:b w:val="false"/>
          <w:i w:val="false"/>
          <w:color w:val="000000"/>
          <w:sz w:val="28"/>
        </w:rPr>
        <w:t>
      поступления трансфертов - 21 795 824 тысячи тенге;</w:t>
      </w:r>
    </w:p>
    <w:p>
      <w:pPr>
        <w:spacing w:after="0"/>
        <w:ind w:left="0"/>
        <w:jc w:val="both"/>
      </w:pPr>
      <w:r>
        <w:rPr>
          <w:rFonts w:ascii="Times New Roman"/>
          <w:b w:val="false"/>
          <w:i w:val="false"/>
          <w:color w:val="000000"/>
          <w:sz w:val="28"/>
        </w:rPr>
        <w:t>
      2) затраты - 63 972 958 тысяч тенге;</w:t>
      </w:r>
    </w:p>
    <w:p>
      <w:pPr>
        <w:spacing w:after="0"/>
        <w:ind w:left="0"/>
        <w:jc w:val="both"/>
      </w:pPr>
      <w:r>
        <w:rPr>
          <w:rFonts w:ascii="Times New Roman"/>
          <w:b w:val="false"/>
          <w:i w:val="false"/>
          <w:color w:val="000000"/>
          <w:sz w:val="28"/>
        </w:rPr>
        <w:t>
      3) чистое бюджетное кредитование - 655 227 тысяч тенге,</w:t>
      </w:r>
    </w:p>
    <w:p>
      <w:pPr>
        <w:spacing w:after="0"/>
        <w:ind w:left="0"/>
        <w:jc w:val="both"/>
      </w:pPr>
      <w:r>
        <w:rPr>
          <w:rFonts w:ascii="Times New Roman"/>
          <w:b w:val="false"/>
          <w:i w:val="false"/>
          <w:color w:val="000000"/>
          <w:sz w:val="28"/>
        </w:rPr>
        <w:t>
      в том числе:</w:t>
      </w:r>
    </w:p>
    <w:p>
      <w:pPr>
        <w:spacing w:after="0"/>
        <w:ind w:left="0"/>
        <w:jc w:val="both"/>
      </w:pPr>
      <w:r>
        <w:rPr>
          <w:rFonts w:ascii="Times New Roman"/>
          <w:b w:val="false"/>
          <w:i w:val="false"/>
          <w:color w:val="000000"/>
          <w:sz w:val="28"/>
        </w:rPr>
        <w:t>
      бюджетные кредиты - 935 809 тысяч тенге;</w:t>
      </w:r>
    </w:p>
    <w:p>
      <w:pPr>
        <w:spacing w:after="0"/>
        <w:ind w:left="0"/>
        <w:jc w:val="both"/>
      </w:pPr>
      <w:r>
        <w:rPr>
          <w:rFonts w:ascii="Times New Roman"/>
          <w:b w:val="false"/>
          <w:i w:val="false"/>
          <w:color w:val="000000"/>
          <w:sz w:val="28"/>
        </w:rPr>
        <w:t>
      погашение бюджетных кредитов - 280 582 тысячи тенге;</w:t>
      </w:r>
    </w:p>
    <w:p>
      <w:pPr>
        <w:spacing w:after="0"/>
        <w:ind w:left="0"/>
        <w:jc w:val="both"/>
      </w:pPr>
      <w:r>
        <w:rPr>
          <w:rFonts w:ascii="Times New Roman"/>
          <w:b w:val="false"/>
          <w:i w:val="false"/>
          <w:color w:val="000000"/>
          <w:sz w:val="28"/>
        </w:rPr>
        <w:t>
      4) сальдо по операциям с финансовыми активами – 87 500 тысяч тенге, в том числе:</w:t>
      </w:r>
    </w:p>
    <w:p>
      <w:pPr>
        <w:spacing w:after="0"/>
        <w:ind w:left="0"/>
        <w:jc w:val="both"/>
      </w:pPr>
      <w:r>
        <w:rPr>
          <w:rFonts w:ascii="Times New Roman"/>
          <w:b w:val="false"/>
          <w:i w:val="false"/>
          <w:color w:val="000000"/>
          <w:sz w:val="28"/>
        </w:rPr>
        <w:t>
      приобретение финансовых активов - 87 500 тысяч тенге;</w:t>
      </w:r>
    </w:p>
    <w:p>
      <w:pPr>
        <w:spacing w:after="0"/>
        <w:ind w:left="0"/>
        <w:jc w:val="both"/>
      </w:pPr>
      <w:r>
        <w:rPr>
          <w:rFonts w:ascii="Times New Roman"/>
          <w:b w:val="false"/>
          <w:i w:val="false"/>
          <w:color w:val="000000"/>
          <w:sz w:val="28"/>
        </w:rPr>
        <w:t>
      поступления от продажи финансовых активов государства - равно нулю;</w:t>
      </w:r>
    </w:p>
    <w:p>
      <w:pPr>
        <w:spacing w:after="0"/>
        <w:ind w:left="0"/>
        <w:jc w:val="both"/>
      </w:pPr>
      <w:r>
        <w:rPr>
          <w:rFonts w:ascii="Times New Roman"/>
          <w:b w:val="false"/>
          <w:i w:val="false"/>
          <w:color w:val="000000"/>
          <w:sz w:val="28"/>
        </w:rPr>
        <w:t>
      5) дефицит (профицит) бюджета - -3 950 003 тысячи тенге;</w:t>
      </w:r>
    </w:p>
    <w:p>
      <w:pPr>
        <w:spacing w:after="0"/>
        <w:ind w:left="0"/>
        <w:jc w:val="both"/>
      </w:pPr>
      <w:r>
        <w:rPr>
          <w:rFonts w:ascii="Times New Roman"/>
          <w:b w:val="false"/>
          <w:i w:val="false"/>
          <w:color w:val="000000"/>
          <w:sz w:val="28"/>
        </w:rPr>
        <w:t>
      6) финансирование дефицита (использование профицита) бюджета - 3 950 003 тысячи тенге.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решения Экибастузского городского маслихата Павлодарской области от 03.12.2024 </w:t>
      </w:r>
      <w:r>
        <w:rPr>
          <w:rFonts w:ascii="Times New Roman"/>
          <w:b w:val="false"/>
          <w:i w:val="false"/>
          <w:color w:val="000000"/>
          <w:sz w:val="28"/>
        </w:rPr>
        <w:t>№ 205/24</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Учесть на 2024 год нормативы отчислений в областной бюджет:</w:t>
      </w:r>
    </w:p>
    <w:p>
      <w:pPr>
        <w:spacing w:after="0"/>
        <w:ind w:left="0"/>
        <w:jc w:val="both"/>
      </w:pPr>
      <w:r>
        <w:rPr>
          <w:rFonts w:ascii="Times New Roman"/>
          <w:b w:val="false"/>
          <w:i w:val="false"/>
          <w:color w:val="000000"/>
          <w:sz w:val="28"/>
        </w:rPr>
        <w:t>
      1) по корпоративному подоходному налогу – 10 процентов;</w:t>
      </w:r>
    </w:p>
    <w:p>
      <w:pPr>
        <w:spacing w:after="0"/>
        <w:ind w:left="0"/>
        <w:jc w:val="both"/>
      </w:pPr>
      <w:r>
        <w:rPr>
          <w:rFonts w:ascii="Times New Roman"/>
          <w:b w:val="false"/>
          <w:i w:val="false"/>
          <w:color w:val="000000"/>
          <w:sz w:val="28"/>
        </w:rPr>
        <w:t xml:space="preserve">
      2) по индивидуальному подоходному налогу – 46,5 процентов; </w:t>
      </w:r>
    </w:p>
    <w:p>
      <w:pPr>
        <w:spacing w:after="0"/>
        <w:ind w:left="0"/>
        <w:jc w:val="both"/>
      </w:pPr>
      <w:r>
        <w:rPr>
          <w:rFonts w:ascii="Times New Roman"/>
          <w:b w:val="false"/>
          <w:i w:val="false"/>
          <w:color w:val="000000"/>
          <w:sz w:val="28"/>
        </w:rPr>
        <w:t>
      3) по социальному налогу – 46,5 процентов.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решения Экибастузского городского маслихата Павлодарской области от 03.12.2024 </w:t>
      </w:r>
      <w:r>
        <w:rPr>
          <w:rFonts w:ascii="Times New Roman"/>
          <w:b w:val="false"/>
          <w:i w:val="false"/>
          <w:color w:val="000000"/>
          <w:sz w:val="28"/>
        </w:rPr>
        <w:t>№ 205/24</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3. Учесть на 2024 год нормативы отчислений в Экибастузский городской бюджет:</w:t>
      </w:r>
    </w:p>
    <w:bookmarkEnd w:id="2"/>
    <w:p>
      <w:pPr>
        <w:spacing w:after="0"/>
        <w:ind w:left="0"/>
        <w:jc w:val="both"/>
      </w:pPr>
      <w:r>
        <w:rPr>
          <w:rFonts w:ascii="Times New Roman"/>
          <w:b w:val="false"/>
          <w:i w:val="false"/>
          <w:color w:val="000000"/>
          <w:sz w:val="28"/>
        </w:rPr>
        <w:t>
      1) по корпоративному подоходному налогу – 90 процентов;</w:t>
      </w:r>
    </w:p>
    <w:p>
      <w:pPr>
        <w:spacing w:after="0"/>
        <w:ind w:left="0"/>
        <w:jc w:val="both"/>
      </w:pPr>
      <w:r>
        <w:rPr>
          <w:rFonts w:ascii="Times New Roman"/>
          <w:b w:val="false"/>
          <w:i w:val="false"/>
          <w:color w:val="000000"/>
          <w:sz w:val="28"/>
        </w:rPr>
        <w:t>
      2) по индивидуальному подоходному налогу – 53,5 процентов;</w:t>
      </w:r>
    </w:p>
    <w:p>
      <w:pPr>
        <w:spacing w:after="0"/>
        <w:ind w:left="0"/>
        <w:jc w:val="both"/>
      </w:pPr>
      <w:r>
        <w:rPr>
          <w:rFonts w:ascii="Times New Roman"/>
          <w:b w:val="false"/>
          <w:i w:val="false"/>
          <w:color w:val="000000"/>
          <w:sz w:val="28"/>
        </w:rPr>
        <w:t>
      3) по социальному налогу – 53,5 процентов.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решения Экибастузского городского маслихата Павлодарской области от 03.12.2024 </w:t>
      </w:r>
      <w:r>
        <w:rPr>
          <w:rFonts w:ascii="Times New Roman"/>
          <w:b w:val="false"/>
          <w:i w:val="false"/>
          <w:color w:val="000000"/>
          <w:sz w:val="28"/>
        </w:rPr>
        <w:t>№ 205/24</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bookmarkStart w:name="z5" w:id="3"/>
    <w:p>
      <w:pPr>
        <w:spacing w:after="0"/>
        <w:ind w:left="0"/>
        <w:jc w:val="both"/>
      </w:pPr>
      <w:r>
        <w:rPr>
          <w:rFonts w:ascii="Times New Roman"/>
          <w:b w:val="false"/>
          <w:i w:val="false"/>
          <w:color w:val="000000"/>
          <w:sz w:val="28"/>
        </w:rPr>
        <w:t xml:space="preserve">
      4. Предусмотреть в Экибастузском городском бюджете на 2024 год бюджетные изъятия в областной бюджет в сумме 20 896 804 тысячи тенге. </w:t>
      </w:r>
    </w:p>
    <w:bookmarkEnd w:id="3"/>
    <w:bookmarkStart w:name="z6" w:id="4"/>
    <w:p>
      <w:pPr>
        <w:spacing w:after="0"/>
        <w:ind w:left="0"/>
        <w:jc w:val="both"/>
      </w:pPr>
      <w:r>
        <w:rPr>
          <w:rFonts w:ascii="Times New Roman"/>
          <w:b w:val="false"/>
          <w:i w:val="false"/>
          <w:color w:val="000000"/>
          <w:sz w:val="28"/>
        </w:rPr>
        <w:t>
      5. Предусмотреть в Экибастузском городском бюджете на 2024 год объемы субвенций, передаваемых из городского бюджета в бюджет сел, поселков и сельских округов в общей сумме 587 120 тысяч тенге, в том числе:</w:t>
      </w:r>
    </w:p>
    <w:bookmarkEnd w:id="4"/>
    <w:p>
      <w:pPr>
        <w:spacing w:after="0"/>
        <w:ind w:left="0"/>
        <w:jc w:val="both"/>
      </w:pPr>
      <w:r>
        <w:rPr>
          <w:rFonts w:ascii="Times New Roman"/>
          <w:b w:val="false"/>
          <w:i w:val="false"/>
          <w:color w:val="000000"/>
          <w:sz w:val="28"/>
        </w:rPr>
        <w:t>
      п.Солнечный – 7 788 тысяч тенге;</w:t>
      </w:r>
    </w:p>
    <w:p>
      <w:pPr>
        <w:spacing w:after="0"/>
        <w:ind w:left="0"/>
        <w:jc w:val="both"/>
      </w:pPr>
      <w:r>
        <w:rPr>
          <w:rFonts w:ascii="Times New Roman"/>
          <w:b w:val="false"/>
          <w:i w:val="false"/>
          <w:color w:val="000000"/>
          <w:sz w:val="28"/>
        </w:rPr>
        <w:t>
      п.Шидерты – 109 929 тысяч тенге;</w:t>
      </w:r>
    </w:p>
    <w:p>
      <w:pPr>
        <w:spacing w:after="0"/>
        <w:ind w:left="0"/>
        <w:jc w:val="both"/>
      </w:pPr>
      <w:r>
        <w:rPr>
          <w:rFonts w:ascii="Times New Roman"/>
          <w:b w:val="false"/>
          <w:i w:val="false"/>
          <w:color w:val="000000"/>
          <w:sz w:val="28"/>
        </w:rPr>
        <w:t>
      Аккольский сельский округ – 61 459 тысяч тенге;</w:t>
      </w:r>
    </w:p>
    <w:p>
      <w:pPr>
        <w:spacing w:after="0"/>
        <w:ind w:left="0"/>
        <w:jc w:val="both"/>
      </w:pPr>
      <w:r>
        <w:rPr>
          <w:rFonts w:ascii="Times New Roman"/>
          <w:b w:val="false"/>
          <w:i w:val="false"/>
          <w:color w:val="000000"/>
          <w:sz w:val="28"/>
        </w:rPr>
        <w:t>
      Байетский сельский округ – 45 559 тысяч тенге;</w:t>
      </w:r>
    </w:p>
    <w:p>
      <w:pPr>
        <w:spacing w:after="0"/>
        <w:ind w:left="0"/>
        <w:jc w:val="both"/>
      </w:pPr>
      <w:r>
        <w:rPr>
          <w:rFonts w:ascii="Times New Roman"/>
          <w:b w:val="false"/>
          <w:i w:val="false"/>
          <w:color w:val="000000"/>
          <w:sz w:val="28"/>
        </w:rPr>
        <w:t>
      Қояндинский сельский округ – 64 129 тысяч тенге;</w:t>
      </w:r>
    </w:p>
    <w:p>
      <w:pPr>
        <w:spacing w:after="0"/>
        <w:ind w:left="0"/>
        <w:jc w:val="both"/>
      </w:pPr>
      <w:r>
        <w:rPr>
          <w:rFonts w:ascii="Times New Roman"/>
          <w:b w:val="false"/>
          <w:i w:val="false"/>
          <w:color w:val="000000"/>
          <w:sz w:val="28"/>
        </w:rPr>
        <w:t>
      Сарыкамысский сельский округ – 46 921 тысяча тенге;</w:t>
      </w:r>
    </w:p>
    <w:p>
      <w:pPr>
        <w:spacing w:after="0"/>
        <w:ind w:left="0"/>
        <w:jc w:val="both"/>
      </w:pPr>
      <w:r>
        <w:rPr>
          <w:rFonts w:ascii="Times New Roman"/>
          <w:b w:val="false"/>
          <w:i w:val="false"/>
          <w:color w:val="000000"/>
          <w:sz w:val="28"/>
        </w:rPr>
        <w:t>
      Торт-Кудукский сельский округ – равно нулю;</w:t>
      </w:r>
    </w:p>
    <w:p>
      <w:pPr>
        <w:spacing w:after="0"/>
        <w:ind w:left="0"/>
        <w:jc w:val="both"/>
      </w:pPr>
      <w:r>
        <w:rPr>
          <w:rFonts w:ascii="Times New Roman"/>
          <w:b w:val="false"/>
          <w:i w:val="false"/>
          <w:color w:val="000000"/>
          <w:sz w:val="28"/>
        </w:rPr>
        <w:t>
      Железнодорожный сельский округ – 65 786 тысяч тенге;</w:t>
      </w:r>
    </w:p>
    <w:p>
      <w:pPr>
        <w:spacing w:after="0"/>
        <w:ind w:left="0"/>
        <w:jc w:val="both"/>
      </w:pPr>
      <w:r>
        <w:rPr>
          <w:rFonts w:ascii="Times New Roman"/>
          <w:b w:val="false"/>
          <w:i w:val="false"/>
          <w:color w:val="000000"/>
          <w:sz w:val="28"/>
        </w:rPr>
        <w:t>
      Экибастузский сельский округ – 86 006 тысяч тенге;</w:t>
      </w:r>
    </w:p>
    <w:p>
      <w:pPr>
        <w:spacing w:after="0"/>
        <w:ind w:left="0"/>
        <w:jc w:val="both"/>
      </w:pPr>
      <w:r>
        <w:rPr>
          <w:rFonts w:ascii="Times New Roman"/>
          <w:b w:val="false"/>
          <w:i w:val="false"/>
          <w:color w:val="000000"/>
          <w:sz w:val="28"/>
        </w:rPr>
        <w:t>
      село Шиқылдақ – 58 316 тысяч тенге;</w:t>
      </w:r>
    </w:p>
    <w:p>
      <w:pPr>
        <w:spacing w:after="0"/>
        <w:ind w:left="0"/>
        <w:jc w:val="both"/>
      </w:pPr>
      <w:r>
        <w:rPr>
          <w:rFonts w:ascii="Times New Roman"/>
          <w:b w:val="false"/>
          <w:i w:val="false"/>
          <w:color w:val="000000"/>
          <w:sz w:val="28"/>
        </w:rPr>
        <w:t>
      село имени академика Алькея Маргулана – 41 227 тысяч тенге.</w:t>
      </w:r>
    </w:p>
    <w:bookmarkStart w:name="z7" w:id="5"/>
    <w:p>
      <w:pPr>
        <w:spacing w:after="0"/>
        <w:ind w:left="0"/>
        <w:jc w:val="both"/>
      </w:pPr>
      <w:r>
        <w:rPr>
          <w:rFonts w:ascii="Times New Roman"/>
          <w:b w:val="false"/>
          <w:i w:val="false"/>
          <w:color w:val="000000"/>
          <w:sz w:val="28"/>
        </w:rPr>
        <w:t>
      6. Предусмотреть в Экибастузском городском бюджете на 2025 год объемы субвенций, передаваемых из городского бюджета в бюджет сел, поселков и сельских округов в общей сумме 585 814 тысяч тенге, в том числе:</w:t>
      </w:r>
    </w:p>
    <w:bookmarkEnd w:id="5"/>
    <w:p>
      <w:pPr>
        <w:spacing w:after="0"/>
        <w:ind w:left="0"/>
        <w:jc w:val="both"/>
      </w:pPr>
      <w:r>
        <w:rPr>
          <w:rFonts w:ascii="Times New Roman"/>
          <w:b w:val="false"/>
          <w:i w:val="false"/>
          <w:color w:val="000000"/>
          <w:sz w:val="28"/>
        </w:rPr>
        <w:t>
      п.Солнечный – 10 894 тысячи тенге;</w:t>
      </w:r>
    </w:p>
    <w:p>
      <w:pPr>
        <w:spacing w:after="0"/>
        <w:ind w:left="0"/>
        <w:jc w:val="both"/>
      </w:pPr>
      <w:r>
        <w:rPr>
          <w:rFonts w:ascii="Times New Roman"/>
          <w:b w:val="false"/>
          <w:i w:val="false"/>
          <w:color w:val="000000"/>
          <w:sz w:val="28"/>
        </w:rPr>
        <w:t>
      п.Шидерты – 114 223 тысячи тенге;</w:t>
      </w:r>
    </w:p>
    <w:p>
      <w:pPr>
        <w:spacing w:after="0"/>
        <w:ind w:left="0"/>
        <w:jc w:val="both"/>
      </w:pPr>
      <w:r>
        <w:rPr>
          <w:rFonts w:ascii="Times New Roman"/>
          <w:b w:val="false"/>
          <w:i w:val="false"/>
          <w:color w:val="000000"/>
          <w:sz w:val="28"/>
        </w:rPr>
        <w:t>
      Аккольский сельский округ – 59 167 тысяч тенге;</w:t>
      </w:r>
    </w:p>
    <w:p>
      <w:pPr>
        <w:spacing w:after="0"/>
        <w:ind w:left="0"/>
        <w:jc w:val="both"/>
      </w:pPr>
      <w:r>
        <w:rPr>
          <w:rFonts w:ascii="Times New Roman"/>
          <w:b w:val="false"/>
          <w:i w:val="false"/>
          <w:color w:val="000000"/>
          <w:sz w:val="28"/>
        </w:rPr>
        <w:t>
      Байетский сельский округ – 45 736 тысяч тенге;</w:t>
      </w:r>
    </w:p>
    <w:p>
      <w:pPr>
        <w:spacing w:after="0"/>
        <w:ind w:left="0"/>
        <w:jc w:val="both"/>
      </w:pPr>
      <w:r>
        <w:rPr>
          <w:rFonts w:ascii="Times New Roman"/>
          <w:b w:val="false"/>
          <w:i w:val="false"/>
          <w:color w:val="000000"/>
          <w:sz w:val="28"/>
        </w:rPr>
        <w:t>
      Қояндинский сельский округ – 68 063 тысячи тенге;</w:t>
      </w:r>
    </w:p>
    <w:p>
      <w:pPr>
        <w:spacing w:after="0"/>
        <w:ind w:left="0"/>
        <w:jc w:val="both"/>
      </w:pPr>
      <w:r>
        <w:rPr>
          <w:rFonts w:ascii="Times New Roman"/>
          <w:b w:val="false"/>
          <w:i w:val="false"/>
          <w:color w:val="000000"/>
          <w:sz w:val="28"/>
        </w:rPr>
        <w:t>
      Сарыкамысский сельский округ – 44 745 тысяч тенге;</w:t>
      </w:r>
    </w:p>
    <w:p>
      <w:pPr>
        <w:spacing w:after="0"/>
        <w:ind w:left="0"/>
        <w:jc w:val="both"/>
      </w:pPr>
      <w:r>
        <w:rPr>
          <w:rFonts w:ascii="Times New Roman"/>
          <w:b w:val="false"/>
          <w:i w:val="false"/>
          <w:color w:val="000000"/>
          <w:sz w:val="28"/>
        </w:rPr>
        <w:t>
      Торт-Кудукский сельский округ – равно нулю;</w:t>
      </w:r>
    </w:p>
    <w:p>
      <w:pPr>
        <w:spacing w:after="0"/>
        <w:ind w:left="0"/>
        <w:jc w:val="both"/>
      </w:pPr>
      <w:r>
        <w:rPr>
          <w:rFonts w:ascii="Times New Roman"/>
          <w:b w:val="false"/>
          <w:i w:val="false"/>
          <w:color w:val="000000"/>
          <w:sz w:val="28"/>
        </w:rPr>
        <w:t>
      Железнодорожный сельский округ – 53 696 тысяч тенге;</w:t>
      </w:r>
    </w:p>
    <w:p>
      <w:pPr>
        <w:spacing w:after="0"/>
        <w:ind w:left="0"/>
        <w:jc w:val="both"/>
      </w:pPr>
      <w:r>
        <w:rPr>
          <w:rFonts w:ascii="Times New Roman"/>
          <w:b w:val="false"/>
          <w:i w:val="false"/>
          <w:color w:val="000000"/>
          <w:sz w:val="28"/>
        </w:rPr>
        <w:t>
      Экибастузский сельский округ – 87 970 тысяч тенге;</w:t>
      </w:r>
    </w:p>
    <w:p>
      <w:pPr>
        <w:spacing w:after="0"/>
        <w:ind w:left="0"/>
        <w:jc w:val="both"/>
      </w:pPr>
      <w:r>
        <w:rPr>
          <w:rFonts w:ascii="Times New Roman"/>
          <w:b w:val="false"/>
          <w:i w:val="false"/>
          <w:color w:val="000000"/>
          <w:sz w:val="28"/>
        </w:rPr>
        <w:t>
      село Шиқылдақ – 62 038 тысяч тенге;</w:t>
      </w:r>
    </w:p>
    <w:p>
      <w:pPr>
        <w:spacing w:after="0"/>
        <w:ind w:left="0"/>
        <w:jc w:val="both"/>
      </w:pPr>
      <w:r>
        <w:rPr>
          <w:rFonts w:ascii="Times New Roman"/>
          <w:b w:val="false"/>
          <w:i w:val="false"/>
          <w:color w:val="000000"/>
          <w:sz w:val="28"/>
        </w:rPr>
        <w:t>
      село имени академика Алькея Маргулана – 39 282 тысячи тенге.</w:t>
      </w:r>
    </w:p>
    <w:bookmarkStart w:name="z8" w:id="6"/>
    <w:p>
      <w:pPr>
        <w:spacing w:after="0"/>
        <w:ind w:left="0"/>
        <w:jc w:val="both"/>
      </w:pPr>
      <w:r>
        <w:rPr>
          <w:rFonts w:ascii="Times New Roman"/>
          <w:b w:val="false"/>
          <w:i w:val="false"/>
          <w:color w:val="000000"/>
          <w:sz w:val="28"/>
        </w:rPr>
        <w:t>
      7. Предусмотреть в Экибастузском городском бюджете на 2026 год объемы субвенций, передаваемых из городского бюджета в бюджет сел, поселков и сельских округов в общей сумме 593 883 тысячи тенге, в том числе:</w:t>
      </w:r>
    </w:p>
    <w:bookmarkEnd w:id="6"/>
    <w:p>
      <w:pPr>
        <w:spacing w:after="0"/>
        <w:ind w:left="0"/>
        <w:jc w:val="both"/>
      </w:pPr>
      <w:r>
        <w:rPr>
          <w:rFonts w:ascii="Times New Roman"/>
          <w:b w:val="false"/>
          <w:i w:val="false"/>
          <w:color w:val="000000"/>
          <w:sz w:val="28"/>
        </w:rPr>
        <w:t>
      п.Солнечный – 9 242 тысячи тенге;</w:t>
      </w:r>
    </w:p>
    <w:p>
      <w:pPr>
        <w:spacing w:after="0"/>
        <w:ind w:left="0"/>
        <w:jc w:val="both"/>
      </w:pPr>
      <w:r>
        <w:rPr>
          <w:rFonts w:ascii="Times New Roman"/>
          <w:b w:val="false"/>
          <w:i w:val="false"/>
          <w:color w:val="000000"/>
          <w:sz w:val="28"/>
        </w:rPr>
        <w:t>
      п.Шидерты – 116 430 тысяч тенге;</w:t>
      </w:r>
    </w:p>
    <w:p>
      <w:pPr>
        <w:spacing w:after="0"/>
        <w:ind w:left="0"/>
        <w:jc w:val="both"/>
      </w:pPr>
      <w:r>
        <w:rPr>
          <w:rFonts w:ascii="Times New Roman"/>
          <w:b w:val="false"/>
          <w:i w:val="false"/>
          <w:color w:val="000000"/>
          <w:sz w:val="28"/>
        </w:rPr>
        <w:t>
      Аккольский сельский округ – 60 904 тысячи тенге;</w:t>
      </w:r>
    </w:p>
    <w:p>
      <w:pPr>
        <w:spacing w:after="0"/>
        <w:ind w:left="0"/>
        <w:jc w:val="both"/>
      </w:pPr>
      <w:r>
        <w:rPr>
          <w:rFonts w:ascii="Times New Roman"/>
          <w:b w:val="false"/>
          <w:i w:val="false"/>
          <w:color w:val="000000"/>
          <w:sz w:val="28"/>
        </w:rPr>
        <w:t>
      Байетский сельский округ – 46 626 тысяч тенге;</w:t>
      </w:r>
    </w:p>
    <w:p>
      <w:pPr>
        <w:spacing w:after="0"/>
        <w:ind w:left="0"/>
        <w:jc w:val="both"/>
      </w:pPr>
      <w:r>
        <w:rPr>
          <w:rFonts w:ascii="Times New Roman"/>
          <w:b w:val="false"/>
          <w:i w:val="false"/>
          <w:color w:val="000000"/>
          <w:sz w:val="28"/>
        </w:rPr>
        <w:t>
      Қояндинский сельский округ – 68 946 тысяч тенге;</w:t>
      </w:r>
    </w:p>
    <w:p>
      <w:pPr>
        <w:spacing w:after="0"/>
        <w:ind w:left="0"/>
        <w:jc w:val="both"/>
      </w:pPr>
      <w:r>
        <w:rPr>
          <w:rFonts w:ascii="Times New Roman"/>
          <w:b w:val="false"/>
          <w:i w:val="false"/>
          <w:color w:val="000000"/>
          <w:sz w:val="28"/>
        </w:rPr>
        <w:t>
      Сарыкамысский сельский округ – 45 300 тысяч тенге;</w:t>
      </w:r>
    </w:p>
    <w:p>
      <w:pPr>
        <w:spacing w:after="0"/>
        <w:ind w:left="0"/>
        <w:jc w:val="both"/>
      </w:pPr>
      <w:r>
        <w:rPr>
          <w:rFonts w:ascii="Times New Roman"/>
          <w:b w:val="false"/>
          <w:i w:val="false"/>
          <w:color w:val="000000"/>
          <w:sz w:val="28"/>
        </w:rPr>
        <w:t>
      Торт-Кудукский сельский округ – равно нулю;</w:t>
      </w:r>
    </w:p>
    <w:p>
      <w:pPr>
        <w:spacing w:after="0"/>
        <w:ind w:left="0"/>
        <w:jc w:val="both"/>
      </w:pPr>
      <w:r>
        <w:rPr>
          <w:rFonts w:ascii="Times New Roman"/>
          <w:b w:val="false"/>
          <w:i w:val="false"/>
          <w:color w:val="000000"/>
          <w:sz w:val="28"/>
        </w:rPr>
        <w:t>
      Железнодорожный сельский округ – 55 178 тысяч тенге;</w:t>
      </w:r>
    </w:p>
    <w:p>
      <w:pPr>
        <w:spacing w:after="0"/>
        <w:ind w:left="0"/>
        <w:jc w:val="both"/>
      </w:pPr>
      <w:r>
        <w:rPr>
          <w:rFonts w:ascii="Times New Roman"/>
          <w:b w:val="false"/>
          <w:i w:val="false"/>
          <w:color w:val="000000"/>
          <w:sz w:val="28"/>
        </w:rPr>
        <w:t>
      Экибастузский сельский округ – 89 214 тысяч тенге;</w:t>
      </w:r>
    </w:p>
    <w:p>
      <w:pPr>
        <w:spacing w:after="0"/>
        <w:ind w:left="0"/>
        <w:jc w:val="both"/>
      </w:pPr>
      <w:r>
        <w:rPr>
          <w:rFonts w:ascii="Times New Roman"/>
          <w:b w:val="false"/>
          <w:i w:val="false"/>
          <w:color w:val="000000"/>
          <w:sz w:val="28"/>
        </w:rPr>
        <w:t>
      село Шиқылдақ – 63 146 тысяч тенге;</w:t>
      </w:r>
    </w:p>
    <w:p>
      <w:pPr>
        <w:spacing w:after="0"/>
        <w:ind w:left="0"/>
        <w:jc w:val="both"/>
      </w:pPr>
      <w:r>
        <w:rPr>
          <w:rFonts w:ascii="Times New Roman"/>
          <w:b w:val="false"/>
          <w:i w:val="false"/>
          <w:color w:val="000000"/>
          <w:sz w:val="28"/>
        </w:rPr>
        <w:t>
      село имени академика Алькея Маргулана – 38 897 тысяч тенге.</w:t>
      </w:r>
    </w:p>
    <w:bookmarkStart w:name="z9" w:id="7"/>
    <w:p>
      <w:pPr>
        <w:spacing w:after="0"/>
        <w:ind w:left="0"/>
        <w:jc w:val="both"/>
      </w:pPr>
      <w:r>
        <w:rPr>
          <w:rFonts w:ascii="Times New Roman"/>
          <w:b w:val="false"/>
          <w:i w:val="false"/>
          <w:color w:val="000000"/>
          <w:sz w:val="28"/>
        </w:rPr>
        <w:t>
      8. Предусмотреть в Экибастузском городском бюджете на 2024 год целевые текущие трансферты из вышестоящих бюджетов, передаваемые в бюджет сел, поселков и сельских округов в следующих размерах:</w:t>
      </w:r>
    </w:p>
    <w:bookmarkEnd w:id="7"/>
    <w:p>
      <w:pPr>
        <w:spacing w:after="0"/>
        <w:ind w:left="0"/>
        <w:jc w:val="both"/>
      </w:pPr>
      <w:r>
        <w:rPr>
          <w:rFonts w:ascii="Times New Roman"/>
          <w:b w:val="false"/>
          <w:i w:val="false"/>
          <w:color w:val="000000"/>
          <w:sz w:val="28"/>
        </w:rPr>
        <w:t>
      711 443 тысячи тенге – на проведение капитального, среднего и текущего ремонта автомобильных дорог поселка Солнечный, поселка Шидерты, села Зеленая роща Аккольского сельского округа, села Атыгай Байетского сельского округа, сел Кулаколь и Кудайколь Железнодорожного сельского округа, села Куандык Сарыкамысского сельского округа, села Бозщаколь Торт-Кудукского сельского округа, сел Тортуй и Тай Экибастузского сельского округа;</w:t>
      </w:r>
    </w:p>
    <w:p>
      <w:pPr>
        <w:spacing w:after="0"/>
        <w:ind w:left="0"/>
        <w:jc w:val="both"/>
      </w:pPr>
      <w:r>
        <w:rPr>
          <w:rFonts w:ascii="Times New Roman"/>
          <w:b w:val="false"/>
          <w:i w:val="false"/>
          <w:color w:val="000000"/>
          <w:sz w:val="28"/>
        </w:rPr>
        <w:t>
      59 034 тысячи тенге – на освещение улиц населенных пунктов Аккольского сельского округа, Байетского сельского округа, Железнодорожного сельского округа, Қояндинского сельского округа, Экибастузского сельского округа, села имени академика Алькея Маргулана, Сарыкамысского сельского округа, поселка Солнечный, поселка Шидерты;</w:t>
      </w:r>
    </w:p>
    <w:p>
      <w:pPr>
        <w:spacing w:after="0"/>
        <w:ind w:left="0"/>
        <w:jc w:val="both"/>
      </w:pPr>
      <w:r>
        <w:rPr>
          <w:rFonts w:ascii="Times New Roman"/>
          <w:b w:val="false"/>
          <w:i w:val="false"/>
          <w:color w:val="000000"/>
          <w:sz w:val="28"/>
        </w:rPr>
        <w:t>
      21 590 тысяч тенге – на установку детской игровой площадки в селе Акколь Аккольского сельского округа и селе Тортуй Экибастузского сельского округа;</w:t>
      </w:r>
    </w:p>
    <w:p>
      <w:pPr>
        <w:spacing w:after="0"/>
        <w:ind w:left="0"/>
        <w:jc w:val="both"/>
      </w:pPr>
      <w:r>
        <w:rPr>
          <w:rFonts w:ascii="Times New Roman"/>
          <w:b w:val="false"/>
          <w:i w:val="false"/>
          <w:color w:val="000000"/>
          <w:sz w:val="28"/>
        </w:rPr>
        <w:t>
      9 865 тысяч тенге – на установку мини футбольного поля и детской игровой площадки в поселке Шидерты;</w:t>
      </w:r>
    </w:p>
    <w:p>
      <w:pPr>
        <w:spacing w:after="0"/>
        <w:ind w:left="0"/>
        <w:jc w:val="both"/>
      </w:pPr>
      <w:r>
        <w:rPr>
          <w:rFonts w:ascii="Times New Roman"/>
          <w:b w:val="false"/>
          <w:i w:val="false"/>
          <w:color w:val="000000"/>
          <w:sz w:val="28"/>
        </w:rPr>
        <w:t>
      10 527 тысяч тенге – на текущий ремонт мини футбольного поля в селе Кулаколь и селе Кудайколь Железнодорожного сельского округа и селе Шиқылдақ;</w:t>
      </w:r>
    </w:p>
    <w:p>
      <w:pPr>
        <w:spacing w:after="0"/>
        <w:ind w:left="0"/>
        <w:jc w:val="both"/>
      </w:pPr>
      <w:r>
        <w:rPr>
          <w:rFonts w:ascii="Times New Roman"/>
          <w:b w:val="false"/>
          <w:i w:val="false"/>
          <w:color w:val="000000"/>
          <w:sz w:val="28"/>
        </w:rPr>
        <w:t>
      38 145 тысяч тенге – на обеспечение санитарии населенных пунктов поселка Солнечный, поселка Шидерты, села Байет Байетского сельского округа и села Бозщаколь Торт-Кудукского сельского округа;</w:t>
      </w:r>
    </w:p>
    <w:p>
      <w:pPr>
        <w:spacing w:after="0"/>
        <w:ind w:left="0"/>
        <w:jc w:val="both"/>
      </w:pPr>
      <w:r>
        <w:rPr>
          <w:rFonts w:ascii="Times New Roman"/>
          <w:b w:val="false"/>
          <w:i w:val="false"/>
          <w:color w:val="000000"/>
          <w:sz w:val="28"/>
        </w:rPr>
        <w:t>
      6 144 тысячи тенге – на обеспечение адаптации маломобильных групп населения здания культуры поселка Шидерты, здания аппарата акима поселка Солнечный;</w:t>
      </w:r>
    </w:p>
    <w:p>
      <w:pPr>
        <w:spacing w:after="0"/>
        <w:ind w:left="0"/>
        <w:jc w:val="both"/>
      </w:pPr>
      <w:r>
        <w:rPr>
          <w:rFonts w:ascii="Times New Roman"/>
          <w:b w:val="false"/>
          <w:i w:val="false"/>
          <w:color w:val="000000"/>
          <w:sz w:val="28"/>
        </w:rPr>
        <w:t>
      4 026 тысяч тенге – на установку баскетбольной площадки с искусственным покрытием и ограждением в селе Сарыкамыс Сарыкамысского сельского округа;</w:t>
      </w:r>
    </w:p>
    <w:p>
      <w:pPr>
        <w:spacing w:after="0"/>
        <w:ind w:left="0"/>
        <w:jc w:val="both"/>
      </w:pPr>
      <w:r>
        <w:rPr>
          <w:rFonts w:ascii="Times New Roman"/>
          <w:b w:val="false"/>
          <w:i w:val="false"/>
          <w:color w:val="000000"/>
          <w:sz w:val="28"/>
        </w:rPr>
        <w:t>
      7 401 тысяча тенге – на организацию сохранения государственного жилищного фонда в селе Торт-Кудук Торт-Кудукского сельского округа;</w:t>
      </w:r>
    </w:p>
    <w:p>
      <w:pPr>
        <w:spacing w:after="0"/>
        <w:ind w:left="0"/>
        <w:jc w:val="both"/>
      </w:pPr>
      <w:r>
        <w:rPr>
          <w:rFonts w:ascii="Times New Roman"/>
          <w:b w:val="false"/>
          <w:i w:val="false"/>
          <w:color w:val="000000"/>
          <w:sz w:val="28"/>
        </w:rPr>
        <w:t>
      659 тысяч тенге - на повышение заработной платы отдельных категорий гражданских служащих, работников организаций, содержащихся за счет средств государственного бюджета, работников казенных предприятий;</w:t>
      </w:r>
    </w:p>
    <w:p>
      <w:pPr>
        <w:spacing w:after="0"/>
        <w:ind w:left="0"/>
        <w:jc w:val="both"/>
      </w:pPr>
      <w:r>
        <w:rPr>
          <w:rFonts w:ascii="Times New Roman"/>
          <w:b w:val="false"/>
          <w:i w:val="false"/>
          <w:color w:val="000000"/>
          <w:sz w:val="28"/>
        </w:rPr>
        <w:t>
      83 095 тысяч тенге – на благоустройство населенных пунктов;</w:t>
      </w:r>
    </w:p>
    <w:p>
      <w:pPr>
        <w:spacing w:after="0"/>
        <w:ind w:left="0"/>
        <w:jc w:val="both"/>
      </w:pPr>
      <w:r>
        <w:rPr>
          <w:rFonts w:ascii="Times New Roman"/>
          <w:b w:val="false"/>
          <w:i w:val="false"/>
          <w:color w:val="000000"/>
          <w:sz w:val="28"/>
        </w:rPr>
        <w:t>
      2 468 тысяч тенге – на оплату труда внештатных работников;</w:t>
      </w:r>
    </w:p>
    <w:p>
      <w:pPr>
        <w:spacing w:after="0"/>
        <w:ind w:left="0"/>
        <w:jc w:val="both"/>
      </w:pPr>
      <w:r>
        <w:rPr>
          <w:rFonts w:ascii="Times New Roman"/>
          <w:b w:val="false"/>
          <w:i w:val="false"/>
          <w:color w:val="000000"/>
          <w:sz w:val="28"/>
        </w:rPr>
        <w:t>
      41 667 тысяч тенге – на ремонт здания аппарата акима поселка Шидерты;</w:t>
      </w:r>
    </w:p>
    <w:p>
      <w:pPr>
        <w:spacing w:after="0"/>
        <w:ind w:left="0"/>
        <w:jc w:val="both"/>
      </w:pPr>
      <w:r>
        <w:rPr>
          <w:rFonts w:ascii="Times New Roman"/>
          <w:b w:val="false"/>
          <w:i w:val="false"/>
          <w:color w:val="000000"/>
          <w:sz w:val="28"/>
        </w:rPr>
        <w:t>
      1 912 тысяч тенге – дополнительно на оплату коммунальных услуг;</w:t>
      </w:r>
    </w:p>
    <w:p>
      <w:pPr>
        <w:spacing w:after="0"/>
        <w:ind w:left="0"/>
        <w:jc w:val="both"/>
      </w:pPr>
      <w:r>
        <w:rPr>
          <w:rFonts w:ascii="Times New Roman"/>
          <w:b w:val="false"/>
          <w:i w:val="false"/>
          <w:color w:val="000000"/>
          <w:sz w:val="28"/>
        </w:rPr>
        <w:t>
      8 146 тысяч тенге – на обеспечение деятельности акима поселка Шидерты и Қояндинского сельского округа;</w:t>
      </w:r>
    </w:p>
    <w:p>
      <w:pPr>
        <w:spacing w:after="0"/>
        <w:ind w:left="0"/>
        <w:jc w:val="both"/>
      </w:pPr>
      <w:r>
        <w:rPr>
          <w:rFonts w:ascii="Times New Roman"/>
          <w:b w:val="false"/>
          <w:i w:val="false"/>
          <w:color w:val="000000"/>
          <w:sz w:val="28"/>
        </w:rPr>
        <w:t>
      3 168 тысяч тенге – на обеспечение водоснабжением населенных пунктов;</w:t>
      </w:r>
    </w:p>
    <w:p>
      <w:pPr>
        <w:spacing w:after="0"/>
        <w:ind w:left="0"/>
        <w:jc w:val="both"/>
      </w:pPr>
      <w:r>
        <w:rPr>
          <w:rFonts w:ascii="Times New Roman"/>
          <w:b w:val="false"/>
          <w:i w:val="false"/>
          <w:color w:val="000000"/>
          <w:sz w:val="28"/>
        </w:rPr>
        <w:t>
      530 тысяч тенге – на оплату труда государственных служащих.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решения Экибастузского городского маслихата Павлодарской области от 03.12.2024 </w:t>
      </w:r>
      <w:r>
        <w:rPr>
          <w:rFonts w:ascii="Times New Roman"/>
          <w:b w:val="false"/>
          <w:i w:val="false"/>
          <w:color w:val="000000"/>
          <w:sz w:val="28"/>
        </w:rPr>
        <w:t>№ 205/24</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9. Распределение указанных сумм целевых трансфертов бюджетам сел, поселков и сельских округов определяется на основании постановления акимата города.</w:t>
      </w:r>
    </w:p>
    <w:bookmarkEnd w:id="8"/>
    <w:bookmarkStart w:name="z11" w:id="9"/>
    <w:p>
      <w:pPr>
        <w:spacing w:after="0"/>
        <w:ind w:left="0"/>
        <w:jc w:val="both"/>
      </w:pPr>
      <w:r>
        <w:rPr>
          <w:rFonts w:ascii="Times New Roman"/>
          <w:b w:val="false"/>
          <w:i w:val="false"/>
          <w:color w:val="000000"/>
          <w:sz w:val="28"/>
        </w:rPr>
        <w:t>
      10. Утвердить резерв местного исполнительного органа города Экибастуза на 2024 год в сумме 91 366 тысяч тенге.</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решения Экибастузского городского маслихата Павлодарской области от 03.12.2024 </w:t>
      </w:r>
      <w:r>
        <w:rPr>
          <w:rFonts w:ascii="Times New Roman"/>
          <w:b w:val="false"/>
          <w:i w:val="false"/>
          <w:color w:val="000000"/>
          <w:sz w:val="28"/>
        </w:rPr>
        <w:t>№ 205/24</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bookmarkStart w:name="z12" w:id="10"/>
    <w:p>
      <w:pPr>
        <w:spacing w:after="0"/>
        <w:ind w:left="0"/>
        <w:jc w:val="both"/>
      </w:pPr>
      <w:r>
        <w:rPr>
          <w:rFonts w:ascii="Times New Roman"/>
          <w:b w:val="false"/>
          <w:i w:val="false"/>
          <w:color w:val="000000"/>
          <w:sz w:val="28"/>
        </w:rPr>
        <w:t>
      11. Учесть в Экибастузском городском бюджете на 2024 год целевые трансферты, выделенные из вышестоящих бюджетов, согласно приложению 4.</w:t>
      </w:r>
    </w:p>
    <w:bookmarkEnd w:id="10"/>
    <w:bookmarkStart w:name="z13" w:id="11"/>
    <w:p>
      <w:pPr>
        <w:spacing w:after="0"/>
        <w:ind w:left="0"/>
        <w:jc w:val="both"/>
      </w:pPr>
      <w:r>
        <w:rPr>
          <w:rFonts w:ascii="Times New Roman"/>
          <w:b w:val="false"/>
          <w:i w:val="false"/>
          <w:color w:val="000000"/>
          <w:sz w:val="28"/>
        </w:rPr>
        <w:t>
      12. Контроль за исполнением настоящего решения возложить на постоянную комиссию Экибастузского городского маслихата по вопросам экономики и бюджета.</w:t>
      </w:r>
    </w:p>
    <w:bookmarkEnd w:id="11"/>
    <w:bookmarkStart w:name="z14" w:id="12"/>
    <w:p>
      <w:pPr>
        <w:spacing w:after="0"/>
        <w:ind w:left="0"/>
        <w:jc w:val="both"/>
      </w:pPr>
      <w:r>
        <w:rPr>
          <w:rFonts w:ascii="Times New Roman"/>
          <w:b w:val="false"/>
          <w:i w:val="false"/>
          <w:color w:val="000000"/>
          <w:sz w:val="28"/>
        </w:rPr>
        <w:t>
      13. Настоящее решение вводится в действие с 1 января 2024 года.</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Экибастузского городского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Макраев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Приложение 1 к решению</w:t>
            </w:r>
          </w:p>
        </w:tc>
      </w:tr>
    </w:tbl>
    <w:bookmarkStart w:name="z16" w:id="13"/>
    <w:p>
      <w:pPr>
        <w:spacing w:after="0"/>
        <w:ind w:left="0"/>
        <w:jc w:val="left"/>
      </w:pPr>
      <w:r>
        <w:rPr>
          <w:rFonts w:ascii="Times New Roman"/>
          <w:b/>
          <w:i w:val="false"/>
          <w:color w:val="000000"/>
        </w:rPr>
        <w:t xml:space="preserve"> Экибастузский городской бюджет на 2024 год </w:t>
      </w:r>
    </w:p>
    <w:bookmarkEnd w:id="13"/>
    <w:p>
      <w:pPr>
        <w:spacing w:after="0"/>
        <w:ind w:left="0"/>
        <w:jc w:val="both"/>
      </w:pPr>
      <w:r>
        <w:rPr>
          <w:rFonts w:ascii="Times New Roman"/>
          <w:b w:val="false"/>
          <w:i w:val="false"/>
          <w:color w:val="ff0000"/>
          <w:sz w:val="28"/>
        </w:rPr>
        <w:t xml:space="preserve">
      Сноска. Приложение 1 - в редакции решения Экибастузского городского маслихата Павлодарской области от 03.12.2024 </w:t>
      </w:r>
      <w:r>
        <w:rPr>
          <w:rFonts w:ascii="Times New Roman"/>
          <w:b w:val="false"/>
          <w:i w:val="false"/>
          <w:color w:val="ff0000"/>
          <w:sz w:val="28"/>
        </w:rPr>
        <w:t>№ 205/24</w:t>
      </w:r>
      <w:r>
        <w:rPr>
          <w:rFonts w:ascii="Times New Roman"/>
          <w:b w:val="false"/>
          <w:i w:val="false"/>
          <w:color w:val="ff0000"/>
          <w:sz w:val="28"/>
        </w:rPr>
        <w:t xml:space="preserve"> (вводится в действие с 01.01.2024).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60 765 682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37 081 462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19 418 041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подоходный налог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7 848 543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11 569 498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7 186 732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7 186 732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8 586 779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7 027 188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941 360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618 231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1 615 765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47 488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1 421 516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Сборы за ведение предпринимательской и профессиональной деятельности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146 761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платежи, взимаемые за совершение юридически значимых действий и (или) выдачу документов уполномоченными на то государственными органами или должностными лицами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274 145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пошлина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274 145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215 069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140 049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части чистого дохода государственных предприятий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на доли участия в юридических лицах, находящиеся в государственной собственности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138 500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кредитам, выданным из государственного бюджета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от государственной собственности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денег от проведения государственных закупок, организуемых государственными учреждениями, финансируемыми из государственного бюджета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денег от проведения государственных закупок, организуемых государственными учреждениями, финансируемыми из государственного бюджета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 за исключением поступлений от организаций нефтяного сектора, в Фонд компенсации потерпевшим, Фонд поддержки инфраструктуры образования и Специальный государственный фонд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71 176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71 176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1 673 327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государственного имущества, закрепленного за государственными учреждениями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820 479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государственного имущества, закрепленного за государственными учреждениями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820 479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 и нематериальных активов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852 848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Продажа земли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766 986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нематериальных активов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85 862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21 795 824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нижестоящих органов государственного управления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бюджетов городов районного значения, сел, поселков, сельских округов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21 795 805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областного бюджета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21 795 805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Функциональная группа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Затраты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63 972 958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2 655 604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746 321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маслихата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маслихата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673 139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474 433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нижестоящим бюджетам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Финансовая деятельность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оценки имущества в целях налогообложения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Приватизация, управление коммунальным имуществом, постприватизационная деятельность и регулирование споров, связанных с этим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имущества в коммунальную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1 629 484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1 268 024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жилищно-коммунального хозяйства, пассажирского транспорта и автомобильных дорог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нижестоящим бюджетам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944 758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нижестоящим бюджетам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формирования и развития экономической политики, государственного планирования, исполнения бюджета и управления коммунальной собственностью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Военные нужды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в рамках исполнения всеобщей воинской обязанности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работы по чрезвычайным ситуациям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Предупреждение и ликвидация чрезвычайных ситуаций масштаба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по профилактике и тушению степных пожаров районного (городского) масштаба, а также пожаров в населенных пунктах, в которых не созданы органы государственной противопожарной службы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Общественный порядок, безопасность, правовая, судебная, уголовно-исполнительная деятельность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области общественного порядка и безопасности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безопасности дорожного движения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регистрации актов гражданского состояния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регистрации актов гражданского состояния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3 389 589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Социальное обеспечение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489 919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и социальных программ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489 919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адресная социальная помощь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489 919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1 839 032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и социальных программ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1 459 797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на приобретение топлива специалистам здравоохранения, образования, социального обеспечения, культуры, спорта и ветеринарии в сельской местности в соответствии с законодательством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жилищной помощи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отдельным категориям нуждающихся граждан по решениям местных представительных органов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Материальное обеспечение детей с инвалидностью, воспитывающихся и обучающихся на дому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адаптация лиц, не имеющих определенного местожительства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нуждающихся лиц с инвалидностью протезно-ортопедическими, сурдотехническими и тифлотехническими средствами, специальными средствами передвижения, обязательными гигиеническими средствами, а также предоставление услуг санаторно-курортного лечения, специалиста жестового языка, индивидуальных помощников в соответствии с индивидуальной программой реабилитации лица с инвалидностью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деятельности центров занятости населения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поддержка отдельных категорий граждан в виде льготного, бесплатного проезда на городском общественном транспорте (кроме такси) по решению местных представительных органов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области социальной помощи и социального обеспечения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1 060 638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и социальных программ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1 060 638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обеспечения занятости и реализации социальных программ для населения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по зачислению, выплате и доставке пособий и других социальных выплат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прав и улучшение качества жизни лиц с инвалидностью в Республике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619 376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государственного социального заказа в неправительственных организациях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жилищных сертификатов как социальная помощь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20 655 036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5 449 380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сохранения государственного жилищного фонда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жильем отдельных категорий граждан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земельных отношений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Изъятие земельных участков для государственных нужд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строительства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4 149 927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Проектирование и (или) строительство, реконструкция жилья коммунального жилищного фонда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2 954 079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Проектирование, развитие и (или) обустройство инженерно-коммуникационной инфраструктуры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жилья коммунального жилищного фонда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1 076 800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жилищной инспекции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жилищного фонда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10 822 286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3 852 610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эксплуатации тепловых сетей, находящихся в коммунальной собственности районов (городов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1 552 610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благоустройства городов и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строительства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6 969 676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коммунального хозяйства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1 135 162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системы водоснабжения и водоотведения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5 314 031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благоустройства городов и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4 383 370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4 383 370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мест захоронений и захоронение безродных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3 332 179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1 449 527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культуры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832 031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культуры, развития языков, физической культуры и спорта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832 031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832 031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культуры, развития языков, физической культуры и спорта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массового спорта и национальных видов спорта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спортивных соревнований на районном (города областного значения) уровне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и участие членов сборных команд района (города областного значения) по различным видам спорта на областных спортивных соревнованиях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Информационное пространство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внутренней политики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государственной информационной политики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культуры, развития языков, физической культуры и спорта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районных (городских) библиотек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государственного языка и других языков народа Казахстана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по организации культуры, спорта, туризма и информационного пространства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внутренней политики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информации, укрепления государственности и формирования социального оптимизма граждан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в сфере молодежной политики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культуры, развития языков, физической культуры и спорта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реализации государственной политики на местном уровне в области культуры, развития языков, физической культуры и спорта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нижестоящим бюджетам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Топливно-энергетический комплекс и недропользование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2 145 609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 и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2 145 609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2 145 609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теплоэнергетической системы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2 145 609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водное, лесное, рыбное хозяйство, особо охраняемые природные территории, охранаокружающей среды и животного мира, земельныеотношения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сельского хозяйства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сфере сельского хозяйства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Земельные отношения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земельных отношений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регулирования земельных отношений на территории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Землеустройство, проводимое при установлении границ районов, городов областного значения, районного значения, сельских округов, поселков, сел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области сельского, водного, лесного, рыбного хозяйства, охраны окружающей среды и земельных отношений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 по оказанию социальной поддержки специалистов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Промышленность, архитектурная, градостроительная и строительная деятельность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Архитектурная, градостроительная и строительная деятельность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строительства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строительства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архитектуры и градостроительства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архитектуры и градостроительства на местном уровне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схем градостроительного развития территории района и генеральных планов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4 769 693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3 417 570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3 417 570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транспортной инфраструктуры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2 813 331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и средний ремонт автомобильных дорог районного значения и улиц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597 255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сфере транспорта и коммуникаций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1 352 123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1 352 123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пассажирских перевозок по социально значимым городским (сельским), пригородным и внутрирайонным сообщениям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1 352 123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5 812 788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предпринимательской деятельности и защита конкуренции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строительства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индустриальной инфраструктуры в рамках мер государственной поддержки субъектов предпринимательства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предпринимательства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развития предпринимательства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5 767 568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местного исполнительного органа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2 181 366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бюджетных инвестиционных проектов в малых и моногородах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2 181 366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строительства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3 494 836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социальной и инженерной инфраструктуры в сельских населенных пунктах в рамках проекта "Ауыл-Ел бесігі"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бюджетных инвестиционных проектов в малых и моногородах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3 477 688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621 077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621 077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621 077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 местных исполнительных органов по выплате вознаграждений и иных платежей по займам из областного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621 077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21 716 781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21 716 781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21 716 781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изъятия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20 896 804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из нижестоящего бюджета на компенсацию потерь вышестоящего бюджета в связи с изменением законодательства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сумм неиспользованных (недоиспользованных) целевых трансфертов, выделенных из республиканского бюджета за счет целевого трансферта из Национального фонда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935 809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884 121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884 121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784 121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Кредитование на проведение капитального ремонта общего имущества объектов кондоминиумов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784 121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жилищной инспекции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Бюджетное кредитование АО "Жилищный строительный сберегательный банк "Отбасы банк" для предоставления предварительных и промежуточных жилищных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области сельского, водного, лесного, рыбного хозяйства, охраны окружающей среды и земельных отношений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Бюджетные кредиты для реализации мер социальной поддержки специалистов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или увеличение уставного капитала юридических лиц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-3 950 003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3 950 003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3 789 888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3 789 888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3 789 888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781 503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781 503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781 503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долга местного исполнительного органа перед вышестоящим бюджетом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770 327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бюджетных кредитов, выданных из местного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941 618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941 618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941 618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решению Экибастузского</w:t>
            </w:r>
            <w:r>
              <w:br/>
            </w:r>
            <w:r>
              <w:rPr>
                <w:rFonts w:ascii="Times New Roman"/>
                <w:b w:val="false"/>
                <w:i w:val="false"/>
                <w:color w:val="000000"/>
                <w:sz w:val="20"/>
              </w:rPr>
              <w:t>городского маслихата</w:t>
            </w:r>
            <w:r>
              <w:br/>
            </w:r>
            <w:r>
              <w:rPr>
                <w:rFonts w:ascii="Times New Roman"/>
                <w:b w:val="false"/>
                <w:i w:val="false"/>
                <w:color w:val="000000"/>
                <w:sz w:val="20"/>
              </w:rPr>
              <w:t>от "21" декабря 2023 года</w:t>
            </w:r>
            <w:r>
              <w:br/>
            </w:r>
            <w:r>
              <w:rPr>
                <w:rFonts w:ascii="Times New Roman"/>
                <w:b w:val="false"/>
                <w:i w:val="false"/>
                <w:color w:val="000000"/>
                <w:sz w:val="20"/>
              </w:rPr>
              <w:t>№ 102/12</w:t>
            </w:r>
          </w:p>
        </w:tc>
      </w:tr>
    </w:tbl>
    <w:p>
      <w:pPr>
        <w:spacing w:after="0"/>
        <w:ind w:left="0"/>
        <w:jc w:val="left"/>
      </w:pPr>
      <w:r>
        <w:rPr>
          <w:rFonts w:ascii="Times New Roman"/>
          <w:b/>
          <w:i w:val="false"/>
          <w:color w:val="000000"/>
        </w:rPr>
        <w:t xml:space="preserve"> Экибастузский городской бюджет на 2025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30 070 703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28 390 410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13 594 315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подоходный налог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6 310 714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7 283 601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4 481 525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4 481 525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8 380 817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6 738 774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1 021 881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620 162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1 645 901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28 759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1 468 707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Сборы за ведение предпринимательской и профессиональной деятельности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148 435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платежи, взимаемые за совершение юридически значимых действий и (или) выдачу документов уполномоченными на то государственными органами или должностными лицами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287 852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пошлина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287 852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188 432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128 432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части чистого дохода государственных предприятий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на доли участия в юридических лицах, находящиеся в государственной собственности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127 073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кредитам, выданным из государственного бюджета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от государственной собственности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1 491 861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государственного имущества, закрепленного за государственными учреждениями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1 426 861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государственного имущества, закрепленного за государственными учреждениями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1 426 861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 и нематериальных активов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Продажа земли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нематериальных активов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Функциональная группа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Затраты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28 768 900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маслихата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маслихата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обеспечению деятельности акима района </w:t>
            </w:r>
          </w:p>
          <w:p>
            <w:pPr>
              <w:spacing w:after="20"/>
              <w:ind w:left="20"/>
              <w:jc w:val="both"/>
            </w:pPr>
            <w:r>
              <w:rPr>
                <w:rFonts w:ascii="Times New Roman"/>
                <w:b w:val="false"/>
                <w:i w:val="false"/>
                <w:color w:val="000000"/>
                <w:sz w:val="20"/>
              </w:rPr>
              <w:t>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Финансовая деятельность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оценки имущества в целях налогообложения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Приватизация, управление коммунальным имуществом, постприватизационная деятельность и регулирование споров, связанных с этим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521 929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жилищно-коммунального хозяйства, пассажирского транспорта и автомобильных дорог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формирования и развития экономической политики, государственного планирования, исполнения бюджета и управления коммунальной собственностью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Военные нужды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в рамках исполнения всеобщей воинской обязанности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работы по чрезвычайным ситуациям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по профилактике и тушению степных пожаров районного (городского) масштаба, а также пожаров в населенных пунктах, в которых не созданы органы государственной противопожарной службы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Общественный порядок, безопасность, правовая, судебная, уголовно-исполнительная деятельность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области общественного порядка и безопасности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безопасности дорожного движения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1 941 752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Социальное обеспечение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и социальных программ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адресная социальная помощь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1 444 177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и социальных программ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1 330 457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на приобретение топлива специалистам здравоохранения, образования, социального обеспечения, культуры, спорта и ветеринарии в сельской местности в соответствии с законодательством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жилищной помощи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отдельным категориям нуждающихся граждан по решениям местных представительных органов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Материальное обеспечение детей с инвалидностью, воспитывающихся и обучающихся на дому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адаптация лиц, не имеющих определенного местожительства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нуждающихся лиц с инвалидностью протезно-ортопедическими, сурдотехническими и тифлотехническими средствами, специальными средствами передвижения, обязательными гигиеническими средствами, а также предоставление услуг санаторно-курортного лечения, специалиста жестового языка, индивидуальных помощников в соответствии с индивидуальной программой реабилитации лица с инвалидностью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поддержка отдельных категорий граждан в виде льготного, бесплатного проезда на городском общественном транспорте (кроме такси) по решению местных представительных органов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области социальной помощи и социального обеспечения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и социальных программ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обеспечения занятости и реализации социальных программ для населения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по зачислению, выплате и доставке пособий и других социальных выплат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государственного социального заказа в неправительственных организациях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жилищных сертификатов как социальная помощь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767 467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сохранения государственного жилищного фонда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жилищной инспекции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жилищного фонда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690 407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690 407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мест захоронений и захоронение безродных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1 277 743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культуры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724 672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культуры, развития языков, физической культуры и спорта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724 672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724 672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культуры, развития языков, физической культуры и спорта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массового спорта и национальных видов спорта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спортивных соревнований на районном (города областного значения) уровне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и участие членов сборных команд района (города областного значения) по различным видам спорта на областных спортивных соревнованиях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Информационное пространство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внутренней политики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государственной информационной политики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культуры, развития языков, физической культуры и спорта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районных (городских) библиотек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государственного языка и других языков народа Казахстана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по организации культуры, спорта, туризма и информационного пространства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внутренней политики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информации, укрепления государственности и формирования социального оптимизма граждан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в сфере молодежной политики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культуры, развития языков, физической культуры и спорта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реализации государственной политики на местном уровне в области культуры, развития языков, физической культуры и спорта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сельского хозяйства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сфере сельского хозяйства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Земельные отношения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земельных отношений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регулирования земельных отношений на территории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области сельского, водного, лесного, рыбного хозяйства, охраны окружающей среды и земельных отношений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 по оказанию социальной поддержки специалистов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Промышленность, архитектурная, градостроительная и строительная деятельность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Архитектурная, градостроительная и строительная деятельность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строительства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строительства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архитектуры и градостроительства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архитектуры и градостроительства на местном уровне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предпринимательской деятельности и защита конкуренции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предпринимательства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развития предпринимательства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местного исполнительного органа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 местных исполнительных органов по выплате вознаграждений и иных платежей по займам из областного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22 186 472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22 186 472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22 186 472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изъятия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21 429 349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из нижестоящего бюджета на компенсацию потерь вышестоящего бюджета в связи с изменением законодательства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1 694 847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-1 694 847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1 694 847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1 694 847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1 694 847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долга местного исполнительного органа перед вышестоящим бюджетом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1 694 847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решению Экибастузского</w:t>
            </w:r>
            <w:r>
              <w:br/>
            </w:r>
            <w:r>
              <w:rPr>
                <w:rFonts w:ascii="Times New Roman"/>
                <w:b w:val="false"/>
                <w:i w:val="false"/>
                <w:color w:val="000000"/>
                <w:sz w:val="20"/>
              </w:rPr>
              <w:t>городского маслихата</w:t>
            </w:r>
            <w:r>
              <w:br/>
            </w:r>
            <w:r>
              <w:rPr>
                <w:rFonts w:ascii="Times New Roman"/>
                <w:b w:val="false"/>
                <w:i w:val="false"/>
                <w:color w:val="000000"/>
                <w:sz w:val="20"/>
              </w:rPr>
              <w:t>от "21" декабря 2023 года</w:t>
            </w:r>
            <w:r>
              <w:br/>
            </w:r>
            <w:r>
              <w:rPr>
                <w:rFonts w:ascii="Times New Roman"/>
                <w:b w:val="false"/>
                <w:i w:val="false"/>
                <w:color w:val="000000"/>
                <w:sz w:val="20"/>
              </w:rPr>
              <w:t>№ 102/12</w:t>
            </w:r>
          </w:p>
        </w:tc>
      </w:tr>
    </w:tbl>
    <w:p>
      <w:pPr>
        <w:spacing w:after="0"/>
        <w:ind w:left="0"/>
        <w:jc w:val="left"/>
      </w:pPr>
      <w:r>
        <w:rPr>
          <w:rFonts w:ascii="Times New Roman"/>
          <w:b/>
          <w:i w:val="false"/>
          <w:color w:val="000000"/>
        </w:rPr>
        <w:t xml:space="preserve"> Экибастузский городской бюджет на 2026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33 939 903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33 550 301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16 095 028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подоходный налог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5 667 092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10 427 936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6 658 266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6 658 266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8 784 184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7 075 764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1 062 949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645 471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1 713 457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29 907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1 529 178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Сборы за ведение предпринимательской и профессиональной деятельности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154 372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платежи, взимаемые за совершение юридически значимых действий и (или) выдачу документов уполномоченными на то государственными органами или должностными лицами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299 366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пошлина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299 366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194 602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134 602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части чистого дохода государственных предприятий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на доли участия в юридических лицах, находящиеся в государственной собственности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133 346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кредитам, выданным из государственного бюджета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от государственной собственности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государственного имущества, закрепленного за государственными учреждениями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государственного имущества, закрепленного за государственными учреждениями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 и нематериальных активов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Продажа земли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нематериальных активов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Функциональная группа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Затраты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33 934 961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907 397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маслихата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маслихата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Финансовая деятельность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оценки имущества в целях налогообложения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Приватизация, управление коммунальным имуществом, постприватизационная деятельность и регулирование споров, связанных с этим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526 561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жилищно-коммунального хозяйства, пассажирского транспорта и автомобильных дорог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формирования и развития экономической политики, государственного планирования, исполнения бюджета и управления коммунальной собственностью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Военные нужды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в рамках исполнения всеобщей воинской обязанности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работы по чрезвычайным ситуациям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по профилактике и тушению степных пожаров районного (городского) масштаба, а также пожаров в населенных пунктах, в которых не созданы органы государственной противопожарной службы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Общественный порядок, безопасность, правовая, судебная, уголовно-исполнительная деятельность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области общественного порядка и безопасности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безопасности дорожного движения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2 075 675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Социальное обеспечение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и социальных программ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адресная социальная помощь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1 575 071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и социальных программ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1 361 351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на приобретение топлива специалистам здравоохранения, образования, социального обеспечения, культуры, спорта и ветеринарии в сельской местности в соответствии с законодательством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жилищной помощи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отдельным категориям нуждающихся граждан по решениям местных представительных органов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Материальное обеспечение детей с инвалидностью, воспитывающихся и обучающихся на дому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адаптация лиц, не имеющих определенного местожительства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нуждающихся лиц с инвалидностью протезно-ортопедическими, сурдотехническими и тифлотехническими средствами, специальными средствами передвижения, обязательными гигиеническими средствами, а также предоставление услуг санаторно-курортного лечения, специалиста жестового языка, индивидуальных помощников в соответствии с индивидуальной программой реабилитации лица с инвалидностью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поддержка отдельных категорий граждан в виде льготного, бесплатного проезда на городском общественном транспорте (кроме такси) по решению местных представительных органов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области социальной помощи и социального обеспечения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и социальных программ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обеспечения занятости и реализации социальных программ для населения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по зачислению, выплате и доставке пособий и других социальных выплат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государственного социального заказа в неправительственных организациях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жилищных сертификатов как социальная помощь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897 291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сохранения государственного жилищного фонда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жилищной инспекции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жилищного фонда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818 929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818 929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мест захоронений и захоронение безродных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1 291 901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культуры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733 531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культуры, развития языков, физической культуры и спорта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733 531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733 531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культуры, развития языков, физической культуры и спорта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массового спорта и национальных видов спорта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спортивных соревнований на районном (города областного значения) уровне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и участие членов сборных команд района (города областного значения) по различным видам спорта на областных спортивных соревнованиях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Информационное пространство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внутренней политики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государственной информационной политики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культуры, развития языков, физической культуры и спорта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районных (городских) библиотек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государственного языка и других языков народа Казахстана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услуги по организации культуры, спорта, </w:t>
            </w:r>
          </w:p>
          <w:p>
            <w:pPr>
              <w:spacing w:after="20"/>
              <w:ind w:left="20"/>
              <w:jc w:val="both"/>
            </w:pPr>
            <w:r>
              <w:rPr>
                <w:rFonts w:ascii="Times New Roman"/>
                <w:b w:val="false"/>
                <w:i w:val="false"/>
                <w:color w:val="000000"/>
                <w:sz w:val="20"/>
              </w:rPr>
              <w:t>
туризма и информационного пространства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внутренней политики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информации, укрепления государственности и формирования социального оптимизма граждан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в сфере молодежной политики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культуры, развития языков, физической культуры и спорта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реализации государственной политики на местном уровне в области культуры, развития языков, физической культуры и спорта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сельского хозяйства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сфере сельского хозяйства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Земельные отношения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земельных отношений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регулирования земельных отношений на территории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Землеустройство, проводимое при установлении границ районов, городов областного значения, районного значения, сельских округов, поселков, сел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области сельского, водного, лесного, рыбного хозяйства, охраны окружающей среды и земельных отношений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 по оказанию социальной поддержки специалистов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Промышленность, архитектурная, градостроительная и строительная деятельность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Архитектурная, градостроительная и строительная деятельность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строительства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строительства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архитектуры и градостроительства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архитектуры и градостроительства на местном уровне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1 720 640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1 720 640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1 720 640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1 720 640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3 836 883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предпринимательской деятельности и защита конкуренции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предпринимательства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развития предпринимательства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3 790 513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3 790 513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местного исполнительного органа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678 798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новые инициативы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3 111 715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 местных исполнительных органов по выплате вознаграждений и иных платежей по займам из областного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22 065 283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22 065 283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22 065 283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изъятия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21 429 349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из нижестоящего бюджета на компенсацию потерь вышестоящего бюджета в связи с изменением законодательства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593 883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долга местного исполнительного органа перед вышестоящим бюджетом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397 797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решению Экибастузского</w:t>
            </w:r>
            <w:r>
              <w:br/>
            </w:r>
            <w:r>
              <w:rPr>
                <w:rFonts w:ascii="Times New Roman"/>
                <w:b w:val="false"/>
                <w:i w:val="false"/>
                <w:color w:val="000000"/>
                <w:sz w:val="20"/>
              </w:rPr>
              <w:t>городского маслихата</w:t>
            </w:r>
            <w:r>
              <w:br/>
            </w:r>
            <w:r>
              <w:rPr>
                <w:rFonts w:ascii="Times New Roman"/>
                <w:b w:val="false"/>
                <w:i w:val="false"/>
                <w:color w:val="000000"/>
                <w:sz w:val="20"/>
              </w:rPr>
              <w:t>от "21" декабря 2023 года</w:t>
            </w:r>
            <w:r>
              <w:br/>
            </w:r>
            <w:r>
              <w:rPr>
                <w:rFonts w:ascii="Times New Roman"/>
                <w:b w:val="false"/>
                <w:i w:val="false"/>
                <w:color w:val="000000"/>
                <w:sz w:val="20"/>
              </w:rPr>
              <w:t>№ 102/12</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Целевые трансферты, выделенные из вышестоящих бюджетов на 2024 год</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ff0000"/>
          <w:sz w:val="28"/>
        </w:rPr>
        <w:t xml:space="preserve">
      Сноска. Приложение 4 - в редакции решения Экибастузского городского маслихата Павлодарской области от 03.12.2024 </w:t>
      </w:r>
      <w:r>
        <w:rPr>
          <w:rFonts w:ascii="Times New Roman"/>
          <w:b w:val="false"/>
          <w:i w:val="false"/>
          <w:color w:val="ff0000"/>
          <w:sz w:val="28"/>
        </w:rPr>
        <w:t>№ 205/24</w:t>
      </w:r>
      <w:r>
        <w:rPr>
          <w:rFonts w:ascii="Times New Roman"/>
          <w:b w:val="false"/>
          <w:i w:val="false"/>
          <w:color w:val="ff0000"/>
          <w:sz w:val="28"/>
        </w:rPr>
        <w:t xml:space="preserve"> (вводится в действие с 01.01.2024).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целевых трансфертов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21 795 805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целевых трансфертов из областного бюджета: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13 699 876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из областного бюджета: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5 011 603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государственного социального заказа в неправительственных организациях,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размещение государственного социального заказа (в условиях полустационара)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прав и улучшение качества жизни лиц с инвалидностью,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469 481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увеличение норм обеспечения лиц с инвалидностью обязательными гигиеническими средствами, обеспечение катетерами одноразового использования детей с инвалидностью с диагнозом Spina bifida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118 700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оказание услуг специалиста жестового языка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обеспечение лиц с инвалидностью техническими вспомогательными (компенсаторными) средствами и специальными средствами передвижения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обеспечение санаторно-курортным лечением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195 461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протезно-ортопедические средства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оказание услуг индивидуального помощника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государственной адресной социальной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355 955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гарантированный социальный пакет детям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53 976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возмещение бесплатного проезда детей школьного возраста в городском общественном транспорте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165 515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и средний ремонт автомобильных дорог районного значения, улиц населенных пунктов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1 120 276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тепловых сетей и котельного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796 444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функционирование системы освещения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территорий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539 656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детских площадок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из областного бюджета: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8 688 273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системы водоснабжения и водоотведения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2 009 575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электроснабжения и освещения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345 483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благоустройства городов и населенных пунктов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бюджетных инвестиционных проектов в моногородах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818 120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теплоэнергетической системы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2 965 095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транспортной инфраструктуры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целевых трансфертов из республиканского бюджета: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663 045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из республиканского бюджета: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663 045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прав и улучшение качества жизни лиц с инвалидностью,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149 895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обеспечение санаторно-курортным лечением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обеспечение лиц с инвалидностью обязательными гигиеническими средствами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141 820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жилья коммунального жилищного фонда для социально уязвимых слоев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507 903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повышение заработной платы отдельных категорий гражданских служащих, работников организаций, содержащихся за счет средств государственного бюджета, работников казенных предприятий, в том числе: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культура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социальная защита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государственные органы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заработной платы медицинских работников центров оказания специальных социальных услуг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целевые трансферты из Национального фонда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7 432 884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из Национального фонда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7 432 884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системы водоснабжения и водоотведения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2 698 155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транспортной инфраструктуры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1 931 366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бюджетных инвестиционных проектов в моногородах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2 589 568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развитие теплоэнергетической системы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213 795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