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8a27" w14:textId="3188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8 декабря 2022 года № 176/24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21 ноября 2023 года № 92/10.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8 декабря 2022 года № 176/24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2023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Экибастузский городской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