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d9cd" w14:textId="a9a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личного приема физических лиц и представителей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5 сентября 2023 года № 729/9. Отменено постановлением акимата города Экибастуза Павлодарской области от 6 февраля 2025 года № 85/2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06.02.2025 № 85/2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214,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личного приема физических лиц и представителей юридических лиц.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Экибастуза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Экибастуза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Туребекова Ж.Б.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"_" ___________2023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личного приема физических лиц и представителей юридических лиц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личного приема физических лиц и представителей юридических лиц должностными лицами местных исполнительных органов и аппарата акима города Экибастуза (далее – Регламент) разработан в соответствии с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214 и регламентирует порядок личного приема физических лиц и представителей юридических лиц должностными лицами местных исполнительных органов и аппарата акима города Экибастуза.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прием физических лиц и представителей юридических лиц (далее – прием) осуществляется следующими должностными лицами: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акимом города,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руководителями структурных подразделений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акимами сел, поселков и сельских округов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руководителями самостоятельных отделов акимата города Экибастуза и их подведомственных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иными работниками аппарата акима города, уполномоченными на осуществление приема.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структурных подразделений аппарата акима города, самостоятельных отделов акимата города Экибастуза и их подведомственных организации, акимы сел, поселков и сельских округов города Экибастуза, уполномоченные на осуществление приема, проводят прием физических лиц и представителей юридических лиц в день их обращения в случае их согласия на прием указанными должностными лицами.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физических лиц и представителей юридических лиц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Запись на прием ведут работники, ответственные за организацию приема,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работнику общественной приемной, а также заявок, поступивших в call-центры общественных приемных.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просьбой о личном приеме, в котором не изложена суть вопроса, оставляется без рассмотрения с сообщением об этом заявителю.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Отказ в приеме обращения не допускается.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обращение с просьбой о личном приеме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Кодекс), об этом указывается заявителю и устанавливается разумный срок для его приведения в соответствие с требованиями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просьбой о личном приеме, которое в установленный срок не приведено в соответствие с требованиями Кодекса, подлежит возврату.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проводится не реже одного раза в месяц согласно утвержденному графику.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Экибастуза проводит личный прием граждан также после проведения встреч с населением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2022 года № 826 "О проведении встреч акимов с населением".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приема с указанием фамилии, имени и отчества (при его наличии) должностного лица, дней приема вывешиваются в помещении общественной приемной на государственном и русском языках, в доступных для общего обозрения местах, а также размещаются на официальном сайте акимата города Экибастуза.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заместителей акима города Экибастуза может осуществляться вне утвержденного графика по соответствующему поручению акима города Экибастуза с указанием даты проведения приема.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приема физическое лицо или представитель юридического лица (далее – заявитель) предъявляет документ, удостоверяющий его личность, а при обращении от имени других лиц – документы, подтверждающие полномочия представлять их интересы.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прием иностранцев и лиц без гражданства проводится с участием переводчика.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иностранцев и лиц без гражданства, поданные на приеме, рассматриваются в порядке, установленном законодательством Республики Казахстан, если международными договорами, ратифицированными Республикой Казахстан, не предусмотрены иные правила их рассмотрения.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проводится в порядке очередности обращения. Ветераны Великой Отечественной войны, ветераны, приравненные по льготам к ветеранам Великой Отечественной войны, ветераны боевых действий на территории других государств, ветераны труда, лица с инвалидностью, беременные женщины, лица, награжденные орденами "Алтын Қыран", "Халық қаһарманы", "Қазақстанның Еңбек Ері", принимаются вне очереди.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согласия заявителя прием акимом города Экибастуза и его заместителями может осуществляться посредством видеоконференцсвязи.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введения ограничительных мер, связанных с пандемией,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осуществляется запись на прием: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вопросам, не входящим в компетенцию местных исполнительных органов и аппарата акима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имеется решение административного органа, должностного лица по административному делу в отношении участника административной процедуры о том же предмете и по тем же основаниям, которые указаны в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имеется вступивший в законную силу судебный акт, вынесенный в отношении того же лица, о том же предмете и по тем же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административным органом, должностным лицом возвращено обращение;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административным органом, должностным лицом принят отзыв обращения от заявителя.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невозможности проведения приема по причине временной нетрудоспособности, служебной командировки и другим причинам принимающее лицо оповещает работника, ответственного за прием, не позднее чем за 2 (два) рабочих дня или в день проведения личного приема.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день приема могут привлекаться юридические консультанты, психологи и социальные работники (возможно привлечение волонтеров только на дни приема), помогающие оформить (в случае необходимости) дополнительные заявления и другие сопутствующие документы.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приема соответствующими сотрудниками местных исполнительных органов и аппарата акима города Экибастуза обеспечивается участие представителей других заинтересованных органов, если поднимаемый вопрос касается их компетенции.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отправки запроса на участие в приеме представителей других заинтересованных органов заявитель в течение 2 (двух) рабочих дней информируется о направленном запросе и при необходимости продлении рассмотрения обращения о записи на прием.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фактах отказа в участии других заинтересованных органов в совместном приеме в течение 2 (двух) рабочих дней направляется в аппарат акима Павлодарской области.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осуществляется на государственном и русском языках по желанию заявителя.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ходе приема работники, ответственные за организацию приема, и общественной приемной могут пригласить для участия в приеме работников местных исполнительных органов и аппарата акима города Экибастуза или согласовывать с соответствующими должностными лицами время и место приема.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приема протоколируются с отражением принятого в ходе приема решения по обращению либо поручений, с указанием конкретных сроков их исполнения. Протокольные поручения прикрепляются к обращениям.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граждан освещается в средствах массовой информации с соблюдением требований о защите персональных данных и сведений, составляющих государственные секреты либо иную охраняемую законом тайну.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рассмотрения обращений по вопросам приема физических лиц и представителей юридических лиц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поступившие обращения о записи на прием регистрируются работниками, ответственными за организацию приема, и общественной приемной в электронной системе документооборота либо информационной аналитической системе "Электронные обращения" в день их поступления и направляются на предварительное рассмотрение ответственному работнику, осуществляющему контроль за рассмотрением обращений (далее – ответственный работник).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работник с участием структурных подразделений местных исполнительных органов и аппарата акима города Экибастуза за 5 (пять) рабочих дней до начала приема, после сбора и анализа материалов, готовит справочную информацию на имя акима города с предложением о назначении даты приема или отказе.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принятого решения ответственный работник формирует список лиц, принимаемых должностными лицами и их заместителями, и направляет его работникам, ответственным за организацию приема, общественной приемной для включения в график приема.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Работник, ответственный за организацию приема, общественной приемной распределяет утвержденные списки в график приема в порядке очередности.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срок не позднее 15 (пятнадцать) рабочих дней с момента регистрации обращения работник, ответственный за организацию приема, общественной приемной направляет ответ заявителю с указанием даты и времени приема.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сложного характера вопроса, требующего большей проработки, заявителю направляется письмо о продлении срока рассмотрения обращения не более чем на 30 (тридцать) календарных дней с момента регистрации обращения.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обращения может быть продлен мотивированным решением руководителя местного исполнительного органа и аппарата акима города Экибастуза на разумный срок, но не более чем до двух месяцев ввиду необходимости установления фактических обстоятельств, имеющих значение для правильного рассмотрения обращения, о чем заявитель извещается в течение 3 (три) рабочих дней со дня продления срока.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уполномоченных работников, ответственных за организацию приема, общественной приемной о предоставлении материалов, необходимых для организации приема должностными лицами и их заместителями, анализа и обобщения практики проведения приема, являются обязательными для исполнения структурными подразделениями местных исполнительных органов и аппарата акима города Экибастуза.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 принятия решения об отказе в приеме, не позднее чем за три рабочих дня, заявителю направляется проект предварительного решения об отказе для проведения процедуры заслушивания.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приеме процедура заслушивания может осуществляться способами, предусмотренными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и порядок проведения процедуры заслушивания осуществляются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контроля исполнения поручений по итогам приема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 протокольных поручений, подготовленных по итогам приемов, осуществляется структурным подразделением, осуществляющим контроль за исполнением обращений.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Основанием для снятия с контроля поступившего с приема обращения является окончательный мотивированный ответ заявителю.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Обращения, поданные заявителем при проведении приема, регистрируются в системе электронного документооборота либо информационной аналитической системе "Электронные обращения" с проставлением отметки "с личного приема".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поручать рассмотрение обращения с приема работнику, которому оно ранее поручалось.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Сотрудники, ответственные за организацию приема, общественной приемной на регулярной основе должны осуществлять мониторинг уровня удовлетворенности заявителей, проводить посредством телефонной связи выборочный опрос заявителей, получивших консультации и отказавшихся от записи на личный прием.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Структурное подразделение, осуществляющее контроль за исполнением обращений, совместно с другими заинтересованными структурными подразделениями обеспечивают: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сопровождение работы местного исполнительного органа, акима города, его заместителей в рамках проводимых приемов;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ответственных должностных лиц, задействованных в приеме, в том числе ответственных должностных лиц других заинтересованных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обратную связь с заявителем (по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бесперебойную работу сall-центра, работающего в рамках общественной приемной, в том числе в случае принятия ограничительных мер, связанных с введением режимов чрезвычайного положения, чрезвычайной ситуации, карантинных мер эпидемиологического характера, техногенных аварий и иных катастроф, несущих угрозу жизни и здоровью населения.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 результатах работы общественной приемной необходимо на регулярной основе (не реже одного раза в квартал) информировать Аппарат акима Павлодарской области.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