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0a84" w14:textId="7300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Экибастуза от 15 марта 2018 года № 241/3 "Об утверждении методики оценки деятельности административных государственных служащих корпуса "Б" исполнительных органов акимата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19 апреля 2023 года № 248/4. Утратило силу постановлением акимата города Экибастуза Павлодарской области от 18 апреля 2025 года № 372/4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Экибастуза Павлодарской области от 18.04.2025 </w:t>
      </w:r>
      <w:r>
        <w:rPr>
          <w:rFonts w:ascii="Times New Roman"/>
          <w:b w:val="false"/>
          <w:i w:val="false"/>
          <w:color w:val="ff0000"/>
          <w:sz w:val="28"/>
        </w:rPr>
        <w:t>№ 372/4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15 марта 2018 года № 241/3 "Об утверждении методики оценки деятельности административных государственных служащих корпуса "Б" исполнительных органов акимата города Экибастуза" (зарегистрирован в Реестре государственной регистрации нормативных правовых актов за № 5928)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города Экибастуза,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руководителя аппарата акима города Экибастуза.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акимата города Экибастуза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акимата города Экибастуза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методикой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и определяет порядок оценки деятельности административных государственных служащих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35.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41.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42.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Оценивающее лицо обеспечивает атмосферу открытого и дружелюбного диалога во время встречи.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 (фамилия, инициалы) дата _______________________ 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Индивидуальный план работы руководителя структурного подразделения (государственного органа) _________________________________________________ год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Наимено-вание КЦИ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показа- теля соглаше-ния служаще-го корпуса "А" либо документа системы государ-ственного плани-рования вытекает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измере-ния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Конеч-ный резуль-тат*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 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(Ф.И.О., должность оцениваемого лица) _________________________________________________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изме-рения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Экибастуза 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Средняяоценкапосаморазвитию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Выстраиваниеэффективныхкоммуникаций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Ориентациянарезультат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Средняяоценкапосаморазвитию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