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a7cc9" w14:textId="b5a7c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на территории Экибастузского сельского округа города Экибастуза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Экибастузского городского маслихата Павлодарской области от 13 октября 2023 года № 77/8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Типовыми правилами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Экибастузский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проведения раздельных сходов местного сообщества на территории Экибастузского сельского округа города Экибастуза.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количественный состав представителей жителей от каждого села Экибастузского сельского округа города Экибастуза для участия в сходе местного сообщества в количестве 1 (одного) % (процента) от общего числа жителей села, но не менее 1 (одного) человека и не более 3 (трех) человек.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Экибастузского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Макраев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Экибастузског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на территории Экибастузского сельского округа города Экибастуза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на территории Экибастузского сельского округа города Экибастуза (далее – Правила)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Типовыми правилами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и устанавливают порядок проведения раздельных сходов местного сообщества на территории Экибастузского сельского округа города Экибастуза.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села в избрании представителей для участия в сходе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Экибастузского сельского округа подразделяется на участки по селам (село Тортуй, село Мынтомар, село Каражар, село Акши, село Тай, село Коксиыр).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Экибастузского сельского округа созывается и организуется проведение раздельного схода местного сообщества в пределах села.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Экибастузского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села.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Экибастузского сельского округа или уполномоченным им лицом.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Экибастузского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Экибастузским городским маслихатом.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Экибастузского сельского округа для регистрации.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