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94569" w14:textId="6b945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на территории Экибастузского сельского округа города Экибастуза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Экибастузского городского маслихата Павлодарской области от 13 октября 2023 года № 76/8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Экибастузский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проведения раздельных сходов местного сообщества на территории села Шикылдак города Экибастуза.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от каждой улицы села Шикылдак города Экибастуза для участия в сходе местного сообщества в количестве 1 (одного) % (процента) от общего числа жителей улицы, но не менее 1 (одного) человека и не более 3 (трех) человек.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Экибастузского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Макраев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на территории села Шикылдак города Экибастуза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на территории села Шикылдак города Экибастуза (далее – Правила)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и устанавливают порядок проведения раздельных сходов местного сообщества на территории села Шикылдак города Экибастуза.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улицы в избрании представителей для участия в сходе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Шикылдак подразделяется на участки по улицам (улица Абай, улица Речная, улица Бейбітшілік, улица Тәуелсіздік, улица Школьная, улица Урожайная, улица Сарыарқа).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села Шикылдак созывается и организуется проведение раздельного схода местного сообщества в пределах улицы.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 Шикылдак не позднее чем за десять календарных дней до дня его проведения через средства массовой информации или иными способами.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Перед открытием раздельного схода местного сообщества проводится регистрация присутствующих жителей соответствующей улицы.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данной улице.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села Шикылдак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 Шикылдак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Экибастузским городским маслихатом.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села Шикылдак для регистрации.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