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a0db" w14:textId="4e5a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улицы для участия в сходе местного сообщества на территории поселка Шидерты города Экибастуза</w:t>
      </w:r>
    </w:p>
    <w:p>
      <w:pPr>
        <w:spacing w:after="0"/>
        <w:ind w:left="0"/>
        <w:jc w:val="both"/>
      </w:pPr>
      <w:r>
        <w:rPr>
          <w:rFonts w:ascii="Times New Roman"/>
          <w:b w:val="false"/>
          <w:i w:val="false"/>
          <w:color w:val="000000"/>
          <w:sz w:val="28"/>
        </w:rPr>
        <w:t>Решение Экибастузского городского маслихата Павлодарской области от 13 октября 2023 года № 75/8</w:t>
      </w:r>
    </w:p>
    <w:p>
      <w:pPr>
        <w:spacing w:after="0"/>
        <w:ind w:left="0"/>
        <w:jc w:val="both"/>
      </w:pPr>
      <w:bookmarkStart w:name="z1" w:id="0"/>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Типовыми правилами проведения раздельных сходов местного сообщества,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Экибастузский городской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прилагаемые Правила проведения раздельных сходов местного сообщества на территории поселка Шидерты города Экибастуза.</w:t>
      </w:r>
    </w:p>
    <w:bookmarkEnd w:id="1"/>
    <w:bookmarkStart w:name="z3" w:id="2"/>
    <w:p>
      <w:pPr>
        <w:spacing w:after="0"/>
        <w:ind w:left="0"/>
        <w:jc w:val="both"/>
      </w:pPr>
      <w:r>
        <w:rPr>
          <w:rFonts w:ascii="Times New Roman"/>
          <w:b w:val="false"/>
          <w:i w:val="false"/>
          <w:color w:val="000000"/>
          <w:sz w:val="28"/>
        </w:rPr>
        <w:t>
      2. Утвердить количественный состав представителей жителей от каждой улицы поселка Шидерты города Экибастуза для участия в сходе местного сообщества в количестве 1 (одного) % (процента) от общего числа жителей улицы, но не менее 1 (одного) человека и не более 3 (трех) человек.</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Экибастузского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Экибастузского</w:t>
            </w:r>
            <w:r>
              <w:br/>
            </w:r>
            <w:r>
              <w:rPr>
                <w:rFonts w:ascii="Times New Roman"/>
                <w:b w:val="false"/>
                <w:i w:val="false"/>
                <w:color w:val="000000"/>
                <w:sz w:val="20"/>
              </w:rPr>
              <w:t>городского маслихата от</w:t>
            </w:r>
            <w:r>
              <w:br/>
            </w:r>
            <w:r>
              <w:rPr>
                <w:rFonts w:ascii="Times New Roman"/>
                <w:b w:val="false"/>
                <w:i w:val="false"/>
                <w:color w:val="000000"/>
                <w:sz w:val="20"/>
              </w:rPr>
              <w:t>13 октября 2023 года</w:t>
            </w:r>
            <w:r>
              <w:br/>
            </w:r>
            <w:r>
              <w:rPr>
                <w:rFonts w:ascii="Times New Roman"/>
                <w:b w:val="false"/>
                <w:i w:val="false"/>
                <w:color w:val="000000"/>
                <w:sz w:val="20"/>
              </w:rPr>
              <w:t>№ 75/8</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поселка Шидерты города Экибастуза</w:t>
      </w:r>
    </w:p>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поселка Шидерты города Экибастуза (далее – Правила)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Типовыми правилами проведения раздельных сходов местного сообщества, утвержденными </w:t>
      </w:r>
      <w:r>
        <w:rPr>
          <w:rFonts w:ascii="Times New Roman"/>
          <w:b w:val="false"/>
          <w:i w:val="false"/>
          <w:color w:val="000000"/>
          <w:sz w:val="28"/>
        </w:rPr>
        <w:t xml:space="preserve">приказом </w:t>
      </w:r>
      <w:r>
        <w:rPr>
          <w:rFonts w:ascii="Times New Roman"/>
          <w:b w:val="false"/>
          <w:i w:val="false"/>
          <w:color w:val="000000"/>
          <w:sz w:val="28"/>
        </w:rPr>
        <w:t xml:space="preserve"> Министра национальной экономики Республики Казахстан от 23 июня 2023 года № 122 и устанавливают порядок проведения раздельных сходов местного сообщества на территории поселка Шидерты города Экибастуза.</w:t>
      </w:r>
    </w:p>
    <w:bookmarkEnd w:id="5"/>
    <w:bookmarkStart w:name="z8"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улицы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Start w:name="z9"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0"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поселка Шидерты подразделяется на участки по улицам (улица Абая, улица Ауэзова, улица Бейбітшілік, улица Бөгенбай Батыр, улица Валиханова, улица Вокзальная, улица Гаражная, улица Достық, улица Естая, улица Әлия Молдағұлова, улица Әлкей Марғұлан, улица Жастар, улица Желтоқсан, улица Заречная, улица Каролинского, улица Кеншілер, улица Қабанбай Батыр, улица Қажымұқан Мұңайтпасұлы, улица Қаныш Сәтбаев, улица Құрманғазы, улица Мәшһүр Жүсіп, улица Набережная, улица Новоселов, переулок Бірлік, переулок Железнодорожный, переулок Степной, улица Проездная, улица Советская, улица Сұлтанмахмұт Торайғыров, улица Терешковой, улица Целинная, улица Шевченко, улица Школьная, улица Ыбырай Алтынсарин, улица Энергетиков, улица Энтузиастов, улица Южная).</w:t>
      </w:r>
    </w:p>
    <w:bookmarkEnd w:id="8"/>
    <w:bookmarkStart w:name="z11"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9"/>
    <w:bookmarkStart w:name="z12" w:id="10"/>
    <w:p>
      <w:pPr>
        <w:spacing w:after="0"/>
        <w:ind w:left="0"/>
        <w:jc w:val="both"/>
      </w:pPr>
      <w:r>
        <w:rPr>
          <w:rFonts w:ascii="Times New Roman"/>
          <w:b w:val="false"/>
          <w:i w:val="false"/>
          <w:color w:val="000000"/>
          <w:sz w:val="28"/>
        </w:rPr>
        <w:t>
      5. Акимом поселка Шидерты созывается и организуется проведение раздельного схода местного сообщества в пределах улицы.</w:t>
      </w:r>
    </w:p>
    <w:bookmarkEnd w:id="10"/>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Start w:name="z13"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поселка Шидерты не позднее чем за десять календарных дней до дня его проведения через средства массовой информации или иными способами.</w:t>
      </w:r>
    </w:p>
    <w:bookmarkEnd w:id="11"/>
    <w:bookmarkStart w:name="z14" w:id="12"/>
    <w:p>
      <w:pPr>
        <w:spacing w:after="0"/>
        <w:ind w:left="0"/>
        <w:jc w:val="both"/>
      </w:pPr>
      <w:r>
        <w:rPr>
          <w:rFonts w:ascii="Times New Roman"/>
          <w:b w:val="false"/>
          <w:i w:val="false"/>
          <w:color w:val="000000"/>
          <w:sz w:val="28"/>
        </w:rPr>
        <w:t xml:space="preserve">
      7. Перед открытием раздельного схода местного сообщества проводится регистрация присутствующих жителей соответствующей улицы. </w:t>
      </w:r>
    </w:p>
    <w:bookmarkEnd w:id="12"/>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данной улице.</w:t>
      </w:r>
    </w:p>
    <w:bookmarkStart w:name="z15" w:id="13"/>
    <w:p>
      <w:pPr>
        <w:spacing w:after="0"/>
        <w:ind w:left="0"/>
        <w:jc w:val="both"/>
      </w:pPr>
      <w:r>
        <w:rPr>
          <w:rFonts w:ascii="Times New Roman"/>
          <w:b w:val="false"/>
          <w:i w:val="false"/>
          <w:color w:val="000000"/>
          <w:sz w:val="28"/>
        </w:rPr>
        <w:t>
      8. Раздельный сход местного сообщества открывается акимом поселка Шидерты или уполномоченным им лицом.</w:t>
      </w:r>
    </w:p>
    <w:bookmarkEnd w:id="13"/>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поселка Шидерты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6" w:id="14"/>
    <w:p>
      <w:pPr>
        <w:spacing w:after="0"/>
        <w:ind w:left="0"/>
        <w:jc w:val="both"/>
      </w:pPr>
      <w:r>
        <w:rPr>
          <w:rFonts w:ascii="Times New Roman"/>
          <w:b w:val="false"/>
          <w:i w:val="false"/>
          <w:color w:val="000000"/>
          <w:sz w:val="28"/>
        </w:rPr>
        <w:t>
      9. Кандидатуры представителей жителей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Экибастузским городским маслихатом.</w:t>
      </w:r>
    </w:p>
    <w:bookmarkEnd w:id="14"/>
    <w:bookmarkStart w:name="z17" w:id="15"/>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5"/>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8" w:id="16"/>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поселка Шидерты для регистрации.</w:t>
      </w:r>
    </w:p>
    <w:bookmarkEnd w:id="16"/>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