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6ef7" w14:textId="fdc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села имени академика Алькея Маргулана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октября 2023 года № 71/8</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раздельных сходов местного сообщества на территории села имени академика Алькея Маргулана города Экибастуза.</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от каждой улицы села имени академика Алькея Маргулана города Экибастуза для участия в сходе местного сообщества в количестве 1 (одного) % (процента) от общего числа жителей улицы, но не менее 1 (одного) человека и не более 3 (трех) человек.</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13 октября 2023 года</w:t>
            </w:r>
            <w:r>
              <w:br/>
            </w:r>
            <w:r>
              <w:rPr>
                <w:rFonts w:ascii="Times New Roman"/>
                <w:b w:val="false"/>
                <w:i w:val="false"/>
                <w:color w:val="000000"/>
                <w:sz w:val="20"/>
              </w:rPr>
              <w:t>№ 71/8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села имени академика Алькея Маргулана города Экибастуза</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села имени академика Алькея Маргулана города Экибастуза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села имени академика Алькея Маргулана города Экибастуза.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имени академика Алькея Маргулана подразделяется на участки по улицам (улица Маргулана, улица Сатпаева, улица Бейбитшилик, улица Ленина, улица Исы Байзакова, улица Новая База, улица Нефтянников, улица Новоселов, улица Речная, улица Абая, улица Береке).</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Акимом села имени академика Алькея Маргулана созывается и организуется проведение раздельного схода местного сообщества в пределах улицы.</w:t>
      </w:r>
    </w:p>
    <w:bookmarkEnd w:id="10"/>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имени академика Алькея Маргулана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соответствующей улицы. </w:t>
      </w:r>
    </w:p>
    <w:bookmarkEnd w:id="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данной улице.</w:t>
      </w:r>
    </w:p>
    <w:bookmarkStart w:name="z15" w:id="13"/>
    <w:p>
      <w:pPr>
        <w:spacing w:after="0"/>
        <w:ind w:left="0"/>
        <w:jc w:val="both"/>
      </w:pPr>
      <w:r>
        <w:rPr>
          <w:rFonts w:ascii="Times New Roman"/>
          <w:b w:val="false"/>
          <w:i w:val="false"/>
          <w:color w:val="000000"/>
          <w:sz w:val="28"/>
        </w:rPr>
        <w:t>
      8. Раздельный сход местного сообщества открывается акимом села имени академика Алькея Маргулана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имени академика Алькея Маргулана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9.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Экибастузским городским маслихатом.</w:t>
      </w:r>
    </w:p>
    <w:bookmarkEnd w:id="14"/>
    <w:bookmarkStart w:name="z17" w:id="1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8" w:id="1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имени академика Алькея Маргулана для регистрации.</w:t>
      </w:r>
    </w:p>
    <w:bookmarkEnd w:id="1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