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a4f4" w14:textId="c6fa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Аккольского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октября 2023 года № 67/8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Аккольского сельского округа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Аккольского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Аккольского сельского округа города Экибастуза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Аккольского сельского округа округа города Экибастуза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Аккольского сельского округа города Экибастуза.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Аккольского сельского округа подразделяется на участки по селам (село Акколь, село Зеленая роща, село Жаксат).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Аккольского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Аккольского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Аккольского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Аккольского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