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00c8" w14:textId="1c400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22 сентября 2023 года № 57/7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маслихата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маслихата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на территории Аккольского сельского округа города Экибастуза" от 25 августа 2022 года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138/21 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171236).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на территории Байетского сельского округа города Экибастуза" от 25 августа 2022 года № </w:t>
      </w:r>
      <w:r>
        <w:rPr>
          <w:rFonts w:ascii="Times New Roman"/>
          <w:b w:val="false"/>
          <w:i w:val="false"/>
          <w:color w:val="000000"/>
          <w:sz w:val="28"/>
        </w:rPr>
        <w:t>150/21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171243).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на территории Железнодорожного сельского округа города Экибастуза" от 25 августа 2022 года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151/21 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171241).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на территории Қояндинского сельского округа города Экибастуза" от 25 августа 2022 года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152/21 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171242).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"Об утверждении Правил проведения раздельных сходов местного сообщества и количественного состава представителей жителей улицы для участия в сходе местного сообщества на территории села имени академика Алькея Маргулана города Экибастуза" от 25 августа 2022 года № </w:t>
      </w:r>
      <w:r>
        <w:rPr>
          <w:rFonts w:ascii="Times New Roman"/>
          <w:b w:val="false"/>
          <w:i w:val="false"/>
          <w:color w:val="000000"/>
          <w:sz w:val="28"/>
        </w:rPr>
        <w:t>153/21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171230).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на территории Сарыкамысского сельского округа города Экибастуза" от 25 августа 2022 года № </w:t>
      </w:r>
      <w:r>
        <w:rPr>
          <w:rFonts w:ascii="Times New Roman"/>
          <w:b w:val="false"/>
          <w:i w:val="false"/>
          <w:color w:val="000000"/>
          <w:sz w:val="28"/>
        </w:rPr>
        <w:t>154/21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171240).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"Об утверждении Правил проведения раздельных сходов местного сообщества и количественного состава представителей жителей улицы для участия в сходе местного сообщества на территории поселка Солнечный города Экибастуза" от 25 августа 2022 года № </w:t>
      </w:r>
      <w:r>
        <w:rPr>
          <w:rFonts w:ascii="Times New Roman"/>
          <w:b w:val="false"/>
          <w:i w:val="false"/>
          <w:color w:val="000000"/>
          <w:sz w:val="28"/>
        </w:rPr>
        <w:t>155/21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171237).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на территории Торт-Кудукского сельского округа города Экибастуза" от 25 августа 2022 года № </w:t>
      </w:r>
      <w:r>
        <w:rPr>
          <w:rFonts w:ascii="Times New Roman"/>
          <w:b w:val="false"/>
          <w:i w:val="false"/>
          <w:color w:val="000000"/>
          <w:sz w:val="28"/>
        </w:rPr>
        <w:t>156/21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171234).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"Об утверждении Правил проведения раздельных сходов местного сообщества и количественного состава представителей жителей улицы для участия в сходе местного сообщества на территории поселка Шидерты города Экибастуза" от 25 августа 2022 года № </w:t>
      </w:r>
      <w:r>
        <w:rPr>
          <w:rFonts w:ascii="Times New Roman"/>
          <w:b w:val="false"/>
          <w:i w:val="false"/>
          <w:color w:val="000000"/>
          <w:sz w:val="28"/>
        </w:rPr>
        <w:t>157/21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171231).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"Об утверждении Правил проведения раздельных сходов местного сообщества и количественного состава представителей жителей улицы для участия в сходе местного сообщества на территории села Шикылдак города Экибастуза" от 25 августа 2022 года № </w:t>
      </w:r>
      <w:r>
        <w:rPr>
          <w:rFonts w:ascii="Times New Roman"/>
          <w:b w:val="false"/>
          <w:i w:val="false"/>
          <w:color w:val="000000"/>
          <w:sz w:val="28"/>
        </w:rPr>
        <w:t>158/21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171239).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на территории Экибастузского сельского округа города Экибастуза" от 25 августа 2022 года № </w:t>
      </w:r>
      <w:r>
        <w:rPr>
          <w:rFonts w:ascii="Times New Roman"/>
          <w:b w:val="false"/>
          <w:i w:val="false"/>
          <w:color w:val="000000"/>
          <w:sz w:val="28"/>
        </w:rPr>
        <w:t>159/21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171232).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