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86ec" w14:textId="0528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2022 года № 190/25 "О бюджете сельских округов, сел и поселков города Экибастуза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августа 2023 года № 48/6.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 на 2023 - 2025 годы" от 27 декабря 2022 года № 190/25 (зарегистрировано в Реестре государственной регистрации нормативных правовых актов за № 176101)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598 тысяч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180 324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600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279 тысяч тенге.";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449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61 005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482 тысячи тенге.";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Сарыкамысского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 и установка контейнеров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 поселка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котельной в селе Байет Байетского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