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eaee" w14:textId="82be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Алгабасского сельского округа города Аксу от 5 июля 2023 года № 1-03/07 "Об установлении ограничительных мероприятий на отгонную точку "Балыкты" расположенной на территории Алгабасского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города Аксу Павлодарской области от 28 августа 2023 года № 1-03/11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исполняющего обязанности главного государственного ветеринарно-санитарного инспектора города Аксу от 21 августа 2023 года № 379, аким Алгабасского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мелкого рогатого скота снять ограничительные мероприятия, установленные на отгонную точку "Балыкты" расположенную на территории Алгабасского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Алгабасского сельского округа города Аксу от 5 июля 2023 года № 1-03/07 "Об установлении ограничительных мероприятий на отгонную точку "Балыкты" расположенной на территории Алгабасского сельского округа города Аксу" (зарегистрированное в Реестре государственной регистрации нормативных правовых актов за № 183881, опубликованное 13 июля 2023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Алгабасского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