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714d" w14:textId="89e7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22 декабря 2023 года № 89/12.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Аксуского городского маслихата Павлодарской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155/25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города Аксу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