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0eadc" w14:textId="170ea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Аксуского городского маслихата от 28 декабря 2022 года № 221/32 "О бюджете сельских округов города Аксу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городского маслихата Павлодарской области от 12 декабря 2023 года № 85/11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Аксуский городской маслихат РЕШИЛ: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городского маслихата от 28 декабря 2022 года № 221/32 "О бюджете сельских округов города Аксу на 2023-2025 годы", следующие изменения: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сельского округа имени Мамаита Омарова на 2023-2025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117727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10218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107351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126855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-9128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9128 тысячи тенге".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Утвердить бюджет Кызылжарского сельского округа на 2023-2025 годы согласно приложениям 4, 5 и 6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120948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6401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114547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125616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-4668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4668 тысяч тенге".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Утвердить бюджет Алгабасского сельского округа на 2023-2025 годы согласно приложениям 7, 8 и 9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468474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10139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457953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471866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-3392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3392 тысячи тенге".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Утвердить бюджет Евгеньевского сельского округа на 2023 - 2025 годы согласно приложениям 10, 11 и 12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159088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13686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145230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181966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-22878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22878 тысяч тенге".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Утвердить бюджет Достыкского сельского округа на 2023 - 2025 годы согласно приложениям 13, 14 и 15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498241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10739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487341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506088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-7847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7847 тысяч тенге".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Утвердить бюджет Калкаманского сельского округа на 2023 - 2025 годы согласно приложениям 16, 17 и 18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182018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12176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169627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184584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-2566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2566 тысяч тенге".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Учесть в бюджете города Аксу на 2023 год объем целевых текущих трансфертов в бюджеты сельских округов в объеме 1045720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программе: 001 "Услуги по обеспечению деятельности акима города районного значения, села, поселка, сельского округа" - 33805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– 33805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сельский округ – 5895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Достыкский сельский округ – 5382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Алгабасский сельский округ – 4386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Калкаманский сельский округ – 6816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Мамаита Омарова – 4391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Евгеньевский сельский округ – 6935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программе: 006 "Поддержка культурно-досуговой работы на местном уровне" -1243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- 1243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Калкаманский сельский округ - 107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Евгеньевский сельский округ - 1136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программе: 007 "Организация сохранения государственного жилищного фонда города районного значения, села, поселка, сельского округа" - 11640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- 11640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Евгеньевский сельский округ - 11640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программе: 008 "Освещение улиц в населенных пунктах" - 32100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- 32100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сельский округ - 7964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Достыкский сельский округ - 6144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Алгабасский сельский округ – 4440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Калкаманский сельский округ – 8540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Мамаита Омарова – 1594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Евгеньевский сельский округ – 3418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программе: 009 "Обеспечение санитарии населенных пунктов" - 2900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– 2900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Алгабасский сельский округ – 900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Калкаманский сельский округ – 2000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программе: 011 "Благоустройство и озеленение населенных пунктов" - 70388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– 70388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сельский округ – 15878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Достыкский сельский округ – 3622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Алгабасский сельский округ – 15175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Калкаманский сельский округ – 19183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Мамаита Омарова – 9867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Евгеньевский сельский округ – 6663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программе: 013 "Обеспечение функционирования автомобильных дорог в городах районного значения, селах, поселках, сельских округах" - 62075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– 62075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сельский округ – 23089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Достыкский сельский округ – 26263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Алгабасский сельский округ –4575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Мамаита Омарова – 5278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Евгеньевский сельский округ – 2870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программе: 014 "Организация водоснабжения населенных пунктов" - 70990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– 70990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сельский округ – 3586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Достыкский сельский округ – 14333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Алгабасский сельский округ – 8015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Калкаманский сельский округ – 3400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Мамаита Омарова – 24428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Евгеньевский сельский округ – 17228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программе: 022 "Капитальные расходы государственного органа" - 1974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– 1974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сельский округ – 1234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Алгабасский сельский округ – 740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программе: 045 "Капитальный и средний ремонт автомобильных дорог в городах районного значения, селах, поселках, сельских округах" - 43584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– 43584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сельский округ – 883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Достыкский сельский округ – 3000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Калкаманский сельский округ – 39701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программе: 057 "Реализация мероприятий по социальной и инженерной инфраструктуре в сельских населенных пунктах в рамках проекта "Ауыл-Ел бесігі" - 715021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028 За счет трансфертов из областного бюджета – 715021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Достыкский сельский округ – 365302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Алгабасский сельский округ – 349719 тысяч тенге";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2023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Аксуского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Аксуского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221/32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Мамаита Омарова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Аксуского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221/32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Аксуского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221/32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Аксуского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221/32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Евгеньевского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Аксуского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221/32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Достыкского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Аксуского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221/32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Калкаманского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