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29a4" w14:textId="1fe2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сельского округа Қанаш Қамзин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5 декабря 2023 года № 73/10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на территории сельского округа Қанаш Қамзин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от каждого села сельского округа Қанаш Қамзин города Аксу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сельского округа Қанаш Қамзин города Аксу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сельского округа Қанаш Қамзин города Аксу (далее –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на территории сельского округа Қанаш Қамзин города Аксу.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Қанаш Қамзин подразделяется на села: Алгабас, Қанаш Қамзин, Ребровка, Караколь, Айнаколь, Сынтас, Коктас, Карабай.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Қанаш Қамзин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Қанаш Қамзин не позднее чем за десять календарных дней до дня его проведения через средства массовой информации, Watsap, Instagram.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Қанаш Қамзин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Қанаш Қамзин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Аксусским городским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Қанаш Қамзин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сельского округа Қанаш Қамзин города Аксу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сельского округа Қанаш Қамзин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Қанаш Қамзин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