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c28da4" w14:textId="9c28da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решение Аксуского городского маслихата от 22 декабря 2022 года № 213/31 "О предоставлении мер социальной поддержки специалистам в области здравоохранения, образования, социального обеспечения, культуры, спорта и агропромышленного комплекса, государственным служащим аппаратов акимов сел, сельских округов, прибывшим для работы и проживания в сельские населенные пункты города Аксу в 2023 году"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Аксуского городского маслихата Павлодарской области от 5 декабря 2023 года № 72/10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Аксуский городской маслихат РЕШИЛ: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</w:t>
      </w:r>
      <w:r>
        <w:rPr>
          <w:rFonts w:ascii="Times New Roman"/>
          <w:b w:val="false"/>
          <w:i w:val="false"/>
          <w:color w:val="000000"/>
          <w:sz w:val="28"/>
        </w:rPr>
        <w:t>в 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Аксуского городского маслихата от 22 декабря 2022 года № 213/31 "О предоставлении мер социальной поддержки специалистам в области здравоохранения, образования, социального обеспечения, культуры, спорта и агропромышленного комплекса, государственным служащим аппаратов акимов сел, сельских округов, прибывшим для работы и проживания в сельские населенные пункты города Аксу в 2023 году" следующее изменение: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преамбулу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решения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"В соответствии с пунктом 8 </w:t>
      </w:r>
      <w:r>
        <w:rPr>
          <w:rFonts w:ascii="Times New Roman"/>
          <w:b w:val="false"/>
          <w:i w:val="false"/>
          <w:color w:val="000000"/>
          <w:sz w:val="28"/>
        </w:rPr>
        <w:t>статьи 18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государственном регулировании развития агропромышленного комплекса и сельских территорий",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национальной экономики Республики Казахстан от 29 июня 2023 года № 126 "Об определении размеров предоставления мер социальной поддержки специалистам в области здравоохранения, образования, социального обеспечения, культуры, спорта и агропромышленного комплекса, государственным служащим аппаратов акимов сел, поселков, сельских округов, прибывшим для работы и проживания в сельские населенные пункты"и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национальной экономики Республики Казахстанот 6 ноября 2014 года № 72 "Об утверждении Правил предоставления мер социальной поддержки специалистам в области здравоохранения, образования, социального обеспечения, культуры, спорта и агропромышленного комплекса, государственным служащим аппаратов акимов сел, поселков, сельских округов, прибывшим для работы и проживания в сельские населенные пункты", Аксуский городской маслихат РЕШИЛ:".</w:t>
      </w:r>
    </w:p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Аксуского городского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Омаргалиев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