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d9e" w14:textId="540f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Калкаманского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июля 2023 года № 580/6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Калкаманского сельского округа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Аксу от 9 апреля 2019 года № 246/3 "Об утверждении Положения государственного учреждения "Аппарата акима Калкаманского сельского округа города Аксу"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Калкаманского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Калкаманского сельского округа"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Калкаманского сельского округа"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Калкаманского сельского округа"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Калкаманского сельского округа"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Калкаманского сельского округа" имеет право выступать стороной гражданско-правовых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от имени государства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7.Полное наименование государственного учреждения на государственном языке: "Ақсу қаласы Қалқаман ауылдық округі әкімінің аппараты" мемлекеттік мекемесі, на русском языке: государственное учреждение "Аппарат акима Калкаманского сельского округа города Аксу".ударственн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"Аппарат акима Калкаманского сельского округа города Аксу": Республика Казахстан, Павлодарская область, 140110, город Аксу, Калкаманский сельский округ, село Калкаман, улица Степная 15/1.венног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государственного учреждения "Аппарат акима Калкаманского сельского округа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Калкаманского сельского округа" является государство в лице акимата города Аксу Павлодарской области.осударственн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Калкаманского сельского округа" образуется, упраздняется и реорганизуется акиматом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Калкаманского сельского округа"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Калкаманского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Калкаманского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Калкаманского сельского округа"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Калкаманского сельского округа города Аксу"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Калкаманского сельского округа города Аксу"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Государственное учреждение "Аппарат акима Калкаманского сельского округа города Аксу",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и акимата города 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Калкаманского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Калкаманского сельского округа"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Калкаманского сельского округа",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микро 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Калкаманского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Калкаманского сельского округа"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Калкаманского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Калкаманского сельского округа"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Калкаманского сельского округа"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Калкаманского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 акима Калкаманского сельского округа"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государственного учреждения "Аппарат акима Калкаманского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Организаций, находящихся в ведении государственного учреждения "Аппарат акима Калкаманского сельского округа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 "Дом культуры села Калкаман" государственного учреждения "Аппарат акима Калкаманского сельского округа города Аксу".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