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9200" w14:textId="83c9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июня 2023 года № 508/5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Кызылжарского сельского округа города Аксу",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Аксу от 4 мая 2019 года № 322/4 "Об утверждении Положения государственного учреждения "Аппарат акима Кызылжарского сельского округа города Аксу"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Кызылжарского сельского округа города Аксу"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Кызылжарского сельского округа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Кызылжарского сельского округа города Аксу"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Кызылжарского сельского округа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Кызылжарского сельского округа города Аксу"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учреждения на государственном языке: "Ақсу қаласы Қызылжар ауылдық округі әкімінің аппараты" мемлекеттік мекемесі, на русском языке: государственное учреждение "Аппарат акима Кызылжарского сельского округа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"Аппарат акима Кызылжарского сельского округа города Аксу": Республика Казахстан, Павлодарская область, 140103, город Аксу, Кызылжарский сельский округ, село Кызылжар, улица Зеленая, здание 13.венног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государственного учреждения "Аппарат акима Кызылжарского сельского округа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Кызылжарского сельского округа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Кызылжарского сельского округа города Аксу" образуется, упраздняется и реорганизуется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Кызылжарского сельского округа города Аксу"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Кызылжарского сельского округа города Аксу"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Кызылжарского сельского округа города Аксу"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Кызылжарского сельского округа города Аксу"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Кызылжарского сельского округа города Аксу"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Обязанности государственного учреждения "Аппарат акима Кызылжарского сельского округа города Аксу",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и акимата города, акима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Кызылжарского сельского округа города Аксу"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Кызылжарского сельского округа города Аксу",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законами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Законом Республики Казахстан "О государственной службе Республики Казахстан" итрудовым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акима, в соответствиис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Кызылжарского сельского округа города Аксу"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Кызылжарского сельского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Кызылжарского сельского округа города Аксу"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Кызылжарского сельского округа города Аксу"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Кызылжарского сельского округа города Аксу"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