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ee8a" w14:textId="049e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Аксу от 20 апреля 2022 года № 254/3 "Об утверждении Положения о государственном учреждении "Аппарат акима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27 марта 2023 года № 263/2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20 апреля 2022 года № 254/3 "Об утверждении Положения о государственном учреждении "Аппарат акима города Аксу" внести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Аксу" пункт 18 дополнить подпунктами 40-1, 40-2, 40-3, 40-4, 40-5, 40-6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"40-1) обеспечение организации и проведения регулярных ежеквартальных встреч акима города с населением;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40-2) информационно-аналитическое обеспечение деятельности государственного органа по связи с общественностью;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мониторинг обращений физических и юридических лиц в аппарате акима города и в местных исполнительных органах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контроль организации и проведения личного приема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осуществление внутреннего контроля за исполнением поручений акима города, данных на личном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обеспечение организации мероприятий по воинской приписке и призыву на воинскую службу, а также по вопросам гражданской обороны;".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Шулакова М.Н.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