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bed7" w14:textId="6bdb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Аксуского городского маслихата от 22 июня 2018 года № 226/30 "Об утверждении регламента собрания местного сообщества сельских округов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20 сентября 2023 года № 53/7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от 22 июня 2018 года № 226/30 "Об утверждении регламента собрания местного сообщества сельских округов города Аксу" (зарегистрированое в Реестре государственной регистрации нормативных правовых актов за № 6007)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собрания местного сообщества сельских округов города Аксу, утвержденного указанным решением абзац 10 исключить.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