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ddd3" w14:textId="f30d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28 декабря 2022 года № 221/32 "О бюджете сельских округов города Аксу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12 апреля 2023 года № 15/3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28 декабря 2022 года № 221/32 "О бюджете сельских округов города Аксу на 2023-2025 годы" (зарегистрированное в Реестре государственной регистрации нормативных правовых актов за № 176321),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имени Мамаита Омарова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121927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111551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9128 тысячи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Кызылжарского сельского округа на 2023-2025 годы согласно приложениям 4,5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104204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4668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Алгабасского сельского округа на 2023-2025 годы согласно приложениям 7,8 и 9соответственно,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476472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465951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3392 тысячи тенге".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Евгеньевского сельского округа на 2023-2025 годы согласно приложениям 10,11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159252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13258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182130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22878 тысяч 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Достыкского сельского округа на 2023-2025 годы согласно приложениям 13,14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514802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503902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522649тысяч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7847 тысяч тенге".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Калкаманского сельского округа на 2023-2025 годы согласно приложениям 16,17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203391тысячи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205957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–2566 тысяч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бюджете города Аксу на 2023 год объем целевых текущих трансфертов в бюджеты сельских округов в объеме 1079761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- 29459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29459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4691 тысят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4743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- 13000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13000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- 31958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31958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2000 тысят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- 72712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72712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13084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32540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10567 тысят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7909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- 65071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65071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6500 тысят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- 73011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73011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13103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26000 тысят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18402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- 54602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54602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50719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- 736146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736146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379839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356307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