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39ed" w14:textId="7e1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23 ноября 2023 года № 15. Утратило силу решением акима города Аксу Павлодарской области от 17 февраля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17.02.2025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