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53e0" w14:textId="6535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05 мая 2022 года № 709/2 "Об установлении единого тарифа на регулярные перевозки пассажиров и багажа в городе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11 декабря 2023 года № 1747/2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05 мая 2022 года № 709/2 "Об установлении единого тарифа на регулярные перевозки пассажиров и багажа в городе Павлодар" (зарегистрировано в реестре государственной регистрации нормативных правовых актов за № 28044 от 13 мая 2022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тариф для всех маршрутов на регулярные перевозки пассажиров и багажа в городе Павлодар в размере 100 (сто)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