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03a8" w14:textId="b110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Павлодара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декабря 2023 года № 105/11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ветеринарным специалистам ветеринарных пунктов, осуществляющих деятельность в области ветеринарии, административным государственным служащим корпуса "Б", за исключением лиц, занимающих руководящие должности, а также лицам, не получивших ранее социальную поддержку, прибывшим для работы и проживания в сельские населенные пункты города Павлодара,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городского маслихата по вопросам экономики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