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359a" w14:textId="b363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Павлодарском городском бюджете на 2024 - 2026 годы</w:t>
      </w:r>
    </w:p>
    <w:p>
      <w:pPr>
        <w:spacing w:after="0"/>
        <w:ind w:left="0"/>
        <w:jc w:val="both"/>
      </w:pPr>
      <w:r>
        <w:rPr>
          <w:rFonts w:ascii="Times New Roman"/>
          <w:b w:val="false"/>
          <w:i w:val="false"/>
          <w:color w:val="000000"/>
          <w:sz w:val="28"/>
        </w:rPr>
        <w:t>Решение Павлодарского городского маслихата Павлодарской области от 27 декабря 2023 года № 104/11.</w:t>
      </w:r>
    </w:p>
    <w:p>
      <w:pPr>
        <w:spacing w:after="0"/>
        <w:ind w:left="0"/>
        <w:jc w:val="both"/>
      </w:pPr>
      <w:bookmarkStart w:name="z1"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Павлодарский городской маслихат РЕШИЛ:</w:t>
      </w:r>
    </w:p>
    <w:bookmarkEnd w:id="0"/>
    <w:bookmarkStart w:name="z2" w:id="1"/>
    <w:p>
      <w:pPr>
        <w:spacing w:after="0"/>
        <w:ind w:left="0"/>
        <w:jc w:val="both"/>
      </w:pPr>
      <w:r>
        <w:rPr>
          <w:rFonts w:ascii="Times New Roman"/>
          <w:b w:val="false"/>
          <w:i w:val="false"/>
          <w:color w:val="000000"/>
          <w:sz w:val="28"/>
        </w:rPr>
        <w:t>
      1. Утвердить Павлодарский городской бюджет на 2024 – 2026 годы согласно приложениям 1, 2 и 3 соответственно, в том числе на 2024 год в следующих объемах:</w:t>
      </w:r>
    </w:p>
    <w:bookmarkEnd w:id="1"/>
    <w:p>
      <w:pPr>
        <w:spacing w:after="0"/>
        <w:ind w:left="0"/>
        <w:jc w:val="both"/>
      </w:pPr>
      <w:r>
        <w:rPr>
          <w:rFonts w:ascii="Times New Roman"/>
          <w:b w:val="false"/>
          <w:i w:val="false"/>
          <w:color w:val="000000"/>
          <w:sz w:val="28"/>
        </w:rPr>
        <w:t>
      1) доходы – 239 173 468 тысяч тенге, в том числе:</w:t>
      </w:r>
    </w:p>
    <w:p>
      <w:pPr>
        <w:spacing w:after="0"/>
        <w:ind w:left="0"/>
        <w:jc w:val="both"/>
      </w:pPr>
      <w:r>
        <w:rPr>
          <w:rFonts w:ascii="Times New Roman"/>
          <w:b w:val="false"/>
          <w:i w:val="false"/>
          <w:color w:val="000000"/>
          <w:sz w:val="28"/>
        </w:rPr>
        <w:t>
      налоговые поступления – 215 953 587 тысяч тенге;</w:t>
      </w:r>
    </w:p>
    <w:p>
      <w:pPr>
        <w:spacing w:after="0"/>
        <w:ind w:left="0"/>
        <w:jc w:val="both"/>
      </w:pPr>
      <w:r>
        <w:rPr>
          <w:rFonts w:ascii="Times New Roman"/>
          <w:b w:val="false"/>
          <w:i w:val="false"/>
          <w:color w:val="000000"/>
          <w:sz w:val="28"/>
        </w:rPr>
        <w:t>
      неналоговые поступления – 562 910 тысяч тенге;</w:t>
      </w:r>
    </w:p>
    <w:p>
      <w:pPr>
        <w:spacing w:after="0"/>
        <w:ind w:left="0"/>
        <w:jc w:val="both"/>
      </w:pPr>
      <w:r>
        <w:rPr>
          <w:rFonts w:ascii="Times New Roman"/>
          <w:b w:val="false"/>
          <w:i w:val="false"/>
          <w:color w:val="000000"/>
          <w:sz w:val="28"/>
        </w:rPr>
        <w:t>
      поступления от продажи основного капитала – 10 862 948 тысяч тенге;</w:t>
      </w:r>
    </w:p>
    <w:p>
      <w:pPr>
        <w:spacing w:after="0"/>
        <w:ind w:left="0"/>
        <w:jc w:val="both"/>
      </w:pPr>
      <w:r>
        <w:rPr>
          <w:rFonts w:ascii="Times New Roman"/>
          <w:b w:val="false"/>
          <w:i w:val="false"/>
          <w:color w:val="000000"/>
          <w:sz w:val="28"/>
        </w:rPr>
        <w:t>
      поступления трансфертов – 11 794 023 тысяч тенге;</w:t>
      </w:r>
    </w:p>
    <w:p>
      <w:pPr>
        <w:spacing w:after="0"/>
        <w:ind w:left="0"/>
        <w:jc w:val="both"/>
      </w:pPr>
      <w:r>
        <w:rPr>
          <w:rFonts w:ascii="Times New Roman"/>
          <w:b w:val="false"/>
          <w:i w:val="false"/>
          <w:color w:val="000000"/>
          <w:sz w:val="28"/>
        </w:rPr>
        <w:t>
      2) затраты – 245 831 199 тысяч тенге;</w:t>
      </w:r>
    </w:p>
    <w:p>
      <w:pPr>
        <w:spacing w:after="0"/>
        <w:ind w:left="0"/>
        <w:jc w:val="both"/>
      </w:pPr>
      <w:r>
        <w:rPr>
          <w:rFonts w:ascii="Times New Roman"/>
          <w:b w:val="false"/>
          <w:i w:val="false"/>
          <w:color w:val="000000"/>
          <w:sz w:val="28"/>
        </w:rPr>
        <w:t>
      3) чистое бюджетное кредитование – - 3 786 тысяч тенге, в том числе:</w:t>
      </w:r>
    </w:p>
    <w:p>
      <w:pPr>
        <w:spacing w:after="0"/>
        <w:ind w:left="0"/>
        <w:jc w:val="both"/>
      </w:pPr>
      <w:r>
        <w:rPr>
          <w:rFonts w:ascii="Times New Roman"/>
          <w:b w:val="false"/>
          <w:i w:val="false"/>
          <w:color w:val="000000"/>
          <w:sz w:val="28"/>
        </w:rPr>
        <w:t>
      бюджетные кредиты – равно нулю;</w:t>
      </w:r>
    </w:p>
    <w:p>
      <w:pPr>
        <w:spacing w:after="0"/>
        <w:ind w:left="0"/>
        <w:jc w:val="both"/>
      </w:pPr>
      <w:r>
        <w:rPr>
          <w:rFonts w:ascii="Times New Roman"/>
          <w:b w:val="false"/>
          <w:i w:val="false"/>
          <w:color w:val="000000"/>
          <w:sz w:val="28"/>
        </w:rPr>
        <w:t>
      погашение бюджетных кредитов – 3 786 тысяч тенге;</w:t>
      </w:r>
    </w:p>
    <w:p>
      <w:pPr>
        <w:spacing w:after="0"/>
        <w:ind w:left="0"/>
        <w:jc w:val="both"/>
      </w:pPr>
      <w:r>
        <w:rPr>
          <w:rFonts w:ascii="Times New Roman"/>
          <w:b w:val="false"/>
          <w:i w:val="false"/>
          <w:color w:val="000000"/>
          <w:sz w:val="28"/>
        </w:rPr>
        <w:t>
      4) сальдо по операциям с финансовыми активами – 488 844 тысяч тенге, в том числе:</w:t>
      </w:r>
    </w:p>
    <w:p>
      <w:pPr>
        <w:spacing w:after="0"/>
        <w:ind w:left="0"/>
        <w:jc w:val="both"/>
      </w:pPr>
      <w:r>
        <w:rPr>
          <w:rFonts w:ascii="Times New Roman"/>
          <w:b w:val="false"/>
          <w:i w:val="false"/>
          <w:color w:val="000000"/>
          <w:sz w:val="28"/>
        </w:rPr>
        <w:t>
      приобретение финансовых активов – 488 844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равно нулю;</w:t>
      </w:r>
    </w:p>
    <w:p>
      <w:pPr>
        <w:spacing w:after="0"/>
        <w:ind w:left="0"/>
        <w:jc w:val="both"/>
      </w:pPr>
      <w:r>
        <w:rPr>
          <w:rFonts w:ascii="Times New Roman"/>
          <w:b w:val="false"/>
          <w:i w:val="false"/>
          <w:color w:val="000000"/>
          <w:sz w:val="28"/>
        </w:rPr>
        <w:t>
      5) дефицит (профицит) бюджета – - 7 142 789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7 142 789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Павлодарского городского маслихата Павлодарской области от 18.12.2024 </w:t>
      </w:r>
      <w:r>
        <w:rPr>
          <w:rFonts w:ascii="Times New Roman"/>
          <w:b w:val="false"/>
          <w:i w:val="false"/>
          <w:color w:val="000000"/>
          <w:sz w:val="28"/>
        </w:rPr>
        <w:t>№ 207/23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Учесть, что в Павлодарском городском бюджете на 2024 год предусмотрены бюджетные изъятия в областной бюджет в сумме 156 268 964 тысяч тенге.</w:t>
      </w:r>
    </w:p>
    <w:bookmarkEnd w:id="2"/>
    <w:bookmarkStart w:name="z4" w:id="3"/>
    <w:p>
      <w:pPr>
        <w:spacing w:after="0"/>
        <w:ind w:left="0"/>
        <w:jc w:val="both"/>
      </w:pPr>
      <w:r>
        <w:rPr>
          <w:rFonts w:ascii="Times New Roman"/>
          <w:b w:val="false"/>
          <w:i w:val="false"/>
          <w:color w:val="000000"/>
          <w:sz w:val="28"/>
        </w:rPr>
        <w:t>
      3. Предусмотреть в Павлодарском городском бюджете на 2024 – 2026 годы объемы субвенций, передаваемых из Павлодарского городского бюджета бюджетам поселка, сельского округа и некоторых сел города, в том числе:</w:t>
      </w:r>
    </w:p>
    <w:bookmarkEnd w:id="3"/>
    <w:p>
      <w:pPr>
        <w:spacing w:after="0"/>
        <w:ind w:left="0"/>
        <w:jc w:val="both"/>
      </w:pPr>
      <w:r>
        <w:rPr>
          <w:rFonts w:ascii="Times New Roman"/>
          <w:b w:val="false"/>
          <w:i w:val="false"/>
          <w:color w:val="000000"/>
          <w:sz w:val="28"/>
        </w:rPr>
        <w:t>
      на 2024 год в общей сумме 1 252 127 тысяч тенге:</w:t>
      </w:r>
    </w:p>
    <w:p>
      <w:pPr>
        <w:spacing w:after="0"/>
        <w:ind w:left="0"/>
        <w:jc w:val="both"/>
      </w:pPr>
      <w:r>
        <w:rPr>
          <w:rFonts w:ascii="Times New Roman"/>
          <w:b w:val="false"/>
          <w:i w:val="false"/>
          <w:color w:val="000000"/>
          <w:sz w:val="28"/>
        </w:rPr>
        <w:t>
      поселок Ленинский – 303 957 тысяч тенге;</w:t>
      </w:r>
    </w:p>
    <w:p>
      <w:pPr>
        <w:spacing w:after="0"/>
        <w:ind w:left="0"/>
        <w:jc w:val="both"/>
      </w:pPr>
      <w:r>
        <w:rPr>
          <w:rFonts w:ascii="Times New Roman"/>
          <w:b w:val="false"/>
          <w:i w:val="false"/>
          <w:color w:val="000000"/>
          <w:sz w:val="28"/>
        </w:rPr>
        <w:t>
      Кенжекольский сельский округ – 346 529 тысяч тенге;</w:t>
      </w:r>
    </w:p>
    <w:p>
      <w:pPr>
        <w:spacing w:after="0"/>
        <w:ind w:left="0"/>
        <w:jc w:val="both"/>
      </w:pPr>
      <w:r>
        <w:rPr>
          <w:rFonts w:ascii="Times New Roman"/>
          <w:b w:val="false"/>
          <w:i w:val="false"/>
          <w:color w:val="000000"/>
          <w:sz w:val="28"/>
        </w:rPr>
        <w:t>
      село Павлодарское – 287 716 тысяч тенге;</w:t>
      </w:r>
    </w:p>
    <w:p>
      <w:pPr>
        <w:spacing w:after="0"/>
        <w:ind w:left="0"/>
        <w:jc w:val="both"/>
      </w:pPr>
      <w:r>
        <w:rPr>
          <w:rFonts w:ascii="Times New Roman"/>
          <w:b w:val="false"/>
          <w:i w:val="false"/>
          <w:color w:val="000000"/>
          <w:sz w:val="28"/>
        </w:rPr>
        <w:t>
      село Жетекши – 168 234 тысяч тенге;</w:t>
      </w:r>
    </w:p>
    <w:p>
      <w:pPr>
        <w:spacing w:after="0"/>
        <w:ind w:left="0"/>
        <w:jc w:val="both"/>
      </w:pPr>
      <w:r>
        <w:rPr>
          <w:rFonts w:ascii="Times New Roman"/>
          <w:b w:val="false"/>
          <w:i w:val="false"/>
          <w:color w:val="000000"/>
          <w:sz w:val="28"/>
        </w:rPr>
        <w:t>
      село Мойылды – 145 691 тысяча тенге;</w:t>
      </w:r>
    </w:p>
    <w:p>
      <w:pPr>
        <w:spacing w:after="0"/>
        <w:ind w:left="0"/>
        <w:jc w:val="both"/>
      </w:pPr>
      <w:r>
        <w:rPr>
          <w:rFonts w:ascii="Times New Roman"/>
          <w:b w:val="false"/>
          <w:i w:val="false"/>
          <w:color w:val="000000"/>
          <w:sz w:val="28"/>
        </w:rPr>
        <w:t>
      на 2025 год в общей сумме 1 384 336 тысяч тенге:</w:t>
      </w:r>
    </w:p>
    <w:p>
      <w:pPr>
        <w:spacing w:after="0"/>
        <w:ind w:left="0"/>
        <w:jc w:val="both"/>
      </w:pPr>
      <w:r>
        <w:rPr>
          <w:rFonts w:ascii="Times New Roman"/>
          <w:b w:val="false"/>
          <w:i w:val="false"/>
          <w:color w:val="000000"/>
          <w:sz w:val="28"/>
        </w:rPr>
        <w:t>
      поселок Ленинский – 339 050 тысяч тенге;</w:t>
      </w:r>
    </w:p>
    <w:p>
      <w:pPr>
        <w:spacing w:after="0"/>
        <w:ind w:left="0"/>
        <w:jc w:val="both"/>
      </w:pPr>
      <w:r>
        <w:rPr>
          <w:rFonts w:ascii="Times New Roman"/>
          <w:b w:val="false"/>
          <w:i w:val="false"/>
          <w:color w:val="000000"/>
          <w:sz w:val="28"/>
        </w:rPr>
        <w:t>
      Кенжекольский сельский округ – 378 023 тысяч тенге;</w:t>
      </w:r>
    </w:p>
    <w:p>
      <w:pPr>
        <w:spacing w:after="0"/>
        <w:ind w:left="0"/>
        <w:jc w:val="both"/>
      </w:pPr>
      <w:r>
        <w:rPr>
          <w:rFonts w:ascii="Times New Roman"/>
          <w:b w:val="false"/>
          <w:i w:val="false"/>
          <w:color w:val="000000"/>
          <w:sz w:val="28"/>
        </w:rPr>
        <w:t>
      село Павлодарское – 320 005 тысяч тенге;</w:t>
      </w:r>
    </w:p>
    <w:p>
      <w:pPr>
        <w:spacing w:after="0"/>
        <w:ind w:left="0"/>
        <w:jc w:val="both"/>
      </w:pPr>
      <w:r>
        <w:rPr>
          <w:rFonts w:ascii="Times New Roman"/>
          <w:b w:val="false"/>
          <w:i w:val="false"/>
          <w:color w:val="000000"/>
          <w:sz w:val="28"/>
        </w:rPr>
        <w:t>
      село Жетекши – 187 104 тысяч тенге;</w:t>
      </w:r>
    </w:p>
    <w:p>
      <w:pPr>
        <w:spacing w:after="0"/>
        <w:ind w:left="0"/>
        <w:jc w:val="both"/>
      </w:pPr>
      <w:r>
        <w:rPr>
          <w:rFonts w:ascii="Times New Roman"/>
          <w:b w:val="false"/>
          <w:i w:val="false"/>
          <w:color w:val="000000"/>
          <w:sz w:val="28"/>
        </w:rPr>
        <w:t>
      село Мойылды – 160 154 тысяч тенге;</w:t>
      </w:r>
    </w:p>
    <w:p>
      <w:pPr>
        <w:spacing w:after="0"/>
        <w:ind w:left="0"/>
        <w:jc w:val="both"/>
      </w:pPr>
      <w:r>
        <w:rPr>
          <w:rFonts w:ascii="Times New Roman"/>
          <w:b w:val="false"/>
          <w:i w:val="false"/>
          <w:color w:val="000000"/>
          <w:sz w:val="28"/>
        </w:rPr>
        <w:t>
      на 2026 год в общей сумме 1 419 607 тысяч тенге:</w:t>
      </w:r>
    </w:p>
    <w:p>
      <w:pPr>
        <w:spacing w:after="0"/>
        <w:ind w:left="0"/>
        <w:jc w:val="both"/>
      </w:pPr>
      <w:r>
        <w:rPr>
          <w:rFonts w:ascii="Times New Roman"/>
          <w:b w:val="false"/>
          <w:i w:val="false"/>
          <w:color w:val="000000"/>
          <w:sz w:val="28"/>
        </w:rPr>
        <w:t>
      поселок Ленинский – 349 671 тысяча тенге;</w:t>
      </w:r>
    </w:p>
    <w:p>
      <w:pPr>
        <w:spacing w:after="0"/>
        <w:ind w:left="0"/>
        <w:jc w:val="both"/>
      </w:pPr>
      <w:r>
        <w:rPr>
          <w:rFonts w:ascii="Times New Roman"/>
          <w:b w:val="false"/>
          <w:i w:val="false"/>
          <w:color w:val="000000"/>
          <w:sz w:val="28"/>
        </w:rPr>
        <w:t>
      Кенжекольский сельский округ – 385 856 тысяч тенге;</w:t>
      </w:r>
    </w:p>
    <w:p>
      <w:pPr>
        <w:spacing w:after="0"/>
        <w:ind w:left="0"/>
        <w:jc w:val="both"/>
      </w:pPr>
      <w:r>
        <w:rPr>
          <w:rFonts w:ascii="Times New Roman"/>
          <w:b w:val="false"/>
          <w:i w:val="false"/>
          <w:color w:val="000000"/>
          <w:sz w:val="28"/>
        </w:rPr>
        <w:t>
      село Павлодарское 327 346 тысяч тенге;</w:t>
      </w:r>
    </w:p>
    <w:p>
      <w:pPr>
        <w:spacing w:after="0"/>
        <w:ind w:left="0"/>
        <w:jc w:val="both"/>
      </w:pPr>
      <w:r>
        <w:rPr>
          <w:rFonts w:ascii="Times New Roman"/>
          <w:b w:val="false"/>
          <w:i w:val="false"/>
          <w:color w:val="000000"/>
          <w:sz w:val="28"/>
        </w:rPr>
        <w:t>
      село Жетекши – 191 637 тысяч тенге;</w:t>
      </w:r>
    </w:p>
    <w:p>
      <w:pPr>
        <w:spacing w:after="0"/>
        <w:ind w:left="0"/>
        <w:jc w:val="both"/>
      </w:pPr>
      <w:r>
        <w:rPr>
          <w:rFonts w:ascii="Times New Roman"/>
          <w:b w:val="false"/>
          <w:i w:val="false"/>
          <w:color w:val="000000"/>
          <w:sz w:val="28"/>
        </w:rPr>
        <w:t>
      село Мойылды – 165 097 тысяч тенге.</w:t>
      </w:r>
    </w:p>
    <w:bookmarkStart w:name="z5" w:id="4"/>
    <w:p>
      <w:pPr>
        <w:spacing w:after="0"/>
        <w:ind w:left="0"/>
        <w:jc w:val="both"/>
      </w:pPr>
      <w:r>
        <w:rPr>
          <w:rFonts w:ascii="Times New Roman"/>
          <w:b w:val="false"/>
          <w:i w:val="false"/>
          <w:color w:val="000000"/>
          <w:sz w:val="28"/>
        </w:rPr>
        <w:t>
      4. Учесть, что в Павлодарском городском бюджете на 2024 год предусмотрены целевые текущие трансферты, передаваемые из вышестоящего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2 118 тысяч тенге.</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Павлодарского городского маслихата Павлодарской области от 18.12.2024 </w:t>
      </w:r>
      <w:r>
        <w:rPr>
          <w:rFonts w:ascii="Times New Roman"/>
          <w:b w:val="false"/>
          <w:i w:val="false"/>
          <w:color w:val="000000"/>
          <w:sz w:val="28"/>
        </w:rPr>
        <w:t>№ 207/23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Учесть, что в Павлодарском городском бюджете на 2024 год предусмотрены целевые текущие трансферты, передаваемые из Павлодарского городского бюджета бюджетам поселка, сельского округа и некоторых сел города в следующих объемах:</w:t>
      </w:r>
    </w:p>
    <w:bookmarkEnd w:id="5"/>
    <w:p>
      <w:pPr>
        <w:spacing w:after="0"/>
        <w:ind w:left="0"/>
        <w:jc w:val="both"/>
      </w:pPr>
      <w:r>
        <w:rPr>
          <w:rFonts w:ascii="Times New Roman"/>
          <w:b w:val="false"/>
          <w:i w:val="false"/>
          <w:color w:val="000000"/>
          <w:sz w:val="28"/>
        </w:rPr>
        <w:t>
      157 220 тысяч тенге – на капитальный и средний ремонт автомобильных дорог поселка Атамекен, сел Павлодарское, Мойылды и Жетекши;</w:t>
      </w:r>
    </w:p>
    <w:p>
      <w:pPr>
        <w:spacing w:after="0"/>
        <w:ind w:left="0"/>
        <w:jc w:val="both"/>
      </w:pPr>
      <w:r>
        <w:rPr>
          <w:rFonts w:ascii="Times New Roman"/>
          <w:b w:val="false"/>
          <w:i w:val="false"/>
          <w:color w:val="000000"/>
          <w:sz w:val="28"/>
        </w:rPr>
        <w:t>
      342 481 тысяча тенге – на благоустройство и озеленение населенных пунктов сел Мойылды, Жетекши и Павлодарское, поселка Атамекен и Кенжекольского сельского округа;</w:t>
      </w:r>
    </w:p>
    <w:p>
      <w:pPr>
        <w:spacing w:after="0"/>
        <w:ind w:left="0"/>
        <w:jc w:val="both"/>
      </w:pPr>
      <w:r>
        <w:rPr>
          <w:rFonts w:ascii="Times New Roman"/>
          <w:b w:val="false"/>
          <w:i w:val="false"/>
          <w:color w:val="000000"/>
          <w:sz w:val="28"/>
        </w:rPr>
        <w:t>
      18 007 тысяч тенге – на содержание вновь вводимых организаций физической культуры и спорта села Жетекши, поселка Атамекен и Кенжекольского сельского округа;</w:t>
      </w:r>
    </w:p>
    <w:p>
      <w:pPr>
        <w:spacing w:after="0"/>
        <w:ind w:left="0"/>
        <w:jc w:val="both"/>
      </w:pPr>
      <w:r>
        <w:rPr>
          <w:rFonts w:ascii="Times New Roman"/>
          <w:b w:val="false"/>
          <w:i w:val="false"/>
          <w:color w:val="000000"/>
          <w:sz w:val="28"/>
        </w:rPr>
        <w:t>
      149 705 тысяч тенге – на освещение улиц населенных пунктов сел Мойылды, Жетекши и Павлодарское, поселка Атамекен и Кенжекольского сельского округа;</w:t>
      </w:r>
    </w:p>
    <w:p>
      <w:pPr>
        <w:spacing w:after="0"/>
        <w:ind w:left="0"/>
        <w:jc w:val="both"/>
      </w:pPr>
      <w:r>
        <w:rPr>
          <w:rFonts w:ascii="Times New Roman"/>
          <w:b w:val="false"/>
          <w:i w:val="false"/>
          <w:color w:val="000000"/>
          <w:sz w:val="28"/>
        </w:rPr>
        <w:t>
      63 150 тысяч тенге – на обеспечение функционирования автомобильных дорог сел Мойылды, Жетекши и поселка Атамекен;</w:t>
      </w:r>
    </w:p>
    <w:p>
      <w:pPr>
        <w:spacing w:after="0"/>
        <w:ind w:left="0"/>
        <w:jc w:val="both"/>
      </w:pPr>
      <w:r>
        <w:rPr>
          <w:rFonts w:ascii="Times New Roman"/>
          <w:b w:val="false"/>
          <w:i w:val="false"/>
          <w:color w:val="000000"/>
          <w:sz w:val="28"/>
        </w:rPr>
        <w:t>
      28 028 тысяч тенге – на капитальные расходы подведомственных организаций физической культуры и спорта поселка Атамекен и Кенжекольского сельского округа;</w:t>
      </w:r>
    </w:p>
    <w:p>
      <w:pPr>
        <w:spacing w:after="0"/>
        <w:ind w:left="0"/>
        <w:jc w:val="both"/>
      </w:pPr>
      <w:r>
        <w:rPr>
          <w:rFonts w:ascii="Times New Roman"/>
          <w:b w:val="false"/>
          <w:i w:val="false"/>
          <w:color w:val="000000"/>
          <w:sz w:val="28"/>
        </w:rPr>
        <w:t>
      46 380 тысяч тенге – на капитальные расходы государственных органов сел Павлодарское, Мойылды, Жетекши и Кенжекольского сельского округа;</w:t>
      </w:r>
    </w:p>
    <w:p>
      <w:pPr>
        <w:spacing w:after="0"/>
        <w:ind w:left="0"/>
        <w:jc w:val="both"/>
      </w:pPr>
      <w:r>
        <w:rPr>
          <w:rFonts w:ascii="Times New Roman"/>
          <w:b w:val="false"/>
          <w:i w:val="false"/>
          <w:color w:val="000000"/>
          <w:sz w:val="28"/>
        </w:rPr>
        <w:t>
      18 979 тысяч тенге – на обеспечение санитарии населенных пунктов села Павлодарское;</w:t>
      </w:r>
    </w:p>
    <w:p>
      <w:pPr>
        <w:spacing w:after="0"/>
        <w:ind w:left="0"/>
        <w:jc w:val="both"/>
      </w:pPr>
      <w:r>
        <w:rPr>
          <w:rFonts w:ascii="Times New Roman"/>
          <w:b w:val="false"/>
          <w:i w:val="false"/>
          <w:color w:val="000000"/>
          <w:sz w:val="28"/>
        </w:rPr>
        <w:t>
      50 904 тысяч тенге – на содержание государственного органа сел Павлодарское, Жетекши, Мойылды, Кенжекольского сельского округа и поселка Атамекен;</w:t>
      </w:r>
    </w:p>
    <w:p>
      <w:pPr>
        <w:spacing w:after="0"/>
        <w:ind w:left="0"/>
        <w:jc w:val="both"/>
      </w:pPr>
      <w:r>
        <w:rPr>
          <w:rFonts w:ascii="Times New Roman"/>
          <w:b w:val="false"/>
          <w:i w:val="false"/>
          <w:color w:val="000000"/>
          <w:sz w:val="28"/>
        </w:rPr>
        <w:t>
      18 755 тысяч тенге – на содержание объектов культуры поселка Атамекен и села Мойылды;</w:t>
      </w:r>
    </w:p>
    <w:p>
      <w:pPr>
        <w:spacing w:after="0"/>
        <w:ind w:left="0"/>
        <w:jc w:val="both"/>
      </w:pPr>
      <w:r>
        <w:rPr>
          <w:rFonts w:ascii="Times New Roman"/>
          <w:b w:val="false"/>
          <w:i w:val="false"/>
          <w:color w:val="000000"/>
          <w:sz w:val="28"/>
        </w:rPr>
        <w:t>
      2 939 тысяч тенге – на содержание мест захоронений поселка Атамекен;</w:t>
      </w:r>
    </w:p>
    <w:p>
      <w:pPr>
        <w:spacing w:after="0"/>
        <w:ind w:left="0"/>
        <w:jc w:val="both"/>
      </w:pPr>
      <w:r>
        <w:rPr>
          <w:rFonts w:ascii="Times New Roman"/>
          <w:b w:val="false"/>
          <w:i w:val="false"/>
          <w:color w:val="000000"/>
          <w:sz w:val="28"/>
        </w:rPr>
        <w:t>
      1 879 тысяч тенге – на организацию сохранения государственного жилищного фонда поселка Атамекен;</w:t>
      </w:r>
    </w:p>
    <w:p>
      <w:pPr>
        <w:spacing w:after="0"/>
        <w:ind w:left="0"/>
        <w:jc w:val="both"/>
      </w:pPr>
      <w:r>
        <w:rPr>
          <w:rFonts w:ascii="Times New Roman"/>
          <w:b w:val="false"/>
          <w:i w:val="false"/>
          <w:color w:val="000000"/>
          <w:sz w:val="28"/>
        </w:rPr>
        <w:t>
      404 тысяч тенге – на строительство и реконструкцию автомобильных дорого поселка Атамекен.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Павлодарского городского маслихата Павлодарской области от 18.12.2024 </w:t>
      </w:r>
      <w:r>
        <w:rPr>
          <w:rFonts w:ascii="Times New Roman"/>
          <w:b w:val="false"/>
          <w:i w:val="false"/>
          <w:color w:val="000000"/>
          <w:sz w:val="28"/>
        </w:rPr>
        <w:t>№ 207/23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Утвердить на 2024 год резерв местного исполнительного органа города Павлодара в сумме 978 668 тысяч тенге.</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Павлодарского городского маслихата Павлодарской области от 18.12.2024 </w:t>
      </w:r>
      <w:r>
        <w:rPr>
          <w:rFonts w:ascii="Times New Roman"/>
          <w:b w:val="false"/>
          <w:i w:val="false"/>
          <w:color w:val="000000"/>
          <w:sz w:val="28"/>
        </w:rPr>
        <w:t>№ 207/23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Предусмотреть специалистам в области социального обеспечения, культуры, спорта, являющимся гражданскими служащими и работающим в сельских населенных пунктах города Павлодара, а также указанным специалистам, работающим в государственных организациях, финансируемых из местного бюджета, повышенные на двадцать пять процентов оклады и тарифные ставки по сравнению со ставками специалистов, занимающихся этими видами деятельности в городских условиях.</w:t>
      </w:r>
    </w:p>
    <w:bookmarkEnd w:id="7"/>
    <w:bookmarkStart w:name="z9" w:id="8"/>
    <w:p>
      <w:pPr>
        <w:spacing w:after="0"/>
        <w:ind w:left="0"/>
        <w:jc w:val="both"/>
      </w:pPr>
      <w:r>
        <w:rPr>
          <w:rFonts w:ascii="Times New Roman"/>
          <w:b w:val="false"/>
          <w:i w:val="false"/>
          <w:color w:val="000000"/>
          <w:sz w:val="28"/>
        </w:rPr>
        <w:t>
      8. Контроль за исполнением настоящего решения возложить на постоянную комиссию Павлодарского городского маслихата по вопросам экономики и бюджета.</w:t>
      </w:r>
    </w:p>
    <w:bookmarkEnd w:id="8"/>
    <w:bookmarkStart w:name="z10" w:id="9"/>
    <w:p>
      <w:pPr>
        <w:spacing w:after="0"/>
        <w:ind w:left="0"/>
        <w:jc w:val="both"/>
      </w:pPr>
      <w:r>
        <w:rPr>
          <w:rFonts w:ascii="Times New Roman"/>
          <w:b w:val="false"/>
          <w:i w:val="false"/>
          <w:color w:val="000000"/>
          <w:sz w:val="28"/>
        </w:rPr>
        <w:t>
      9. Настоящее решение вводится в действие с 1 января 2024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Павлодарского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27 декабря 2023 года</w:t>
            </w:r>
            <w:r>
              <w:br/>
            </w:r>
            <w:r>
              <w:rPr>
                <w:rFonts w:ascii="Times New Roman"/>
                <w:b w:val="false"/>
                <w:i w:val="false"/>
                <w:color w:val="000000"/>
                <w:sz w:val="20"/>
              </w:rPr>
              <w:t>№ 104/11</w:t>
            </w:r>
          </w:p>
        </w:tc>
      </w:tr>
    </w:tbl>
    <w:bookmarkStart w:name="z12" w:id="10"/>
    <w:p>
      <w:pPr>
        <w:spacing w:after="0"/>
        <w:ind w:left="0"/>
        <w:jc w:val="left"/>
      </w:pPr>
      <w:r>
        <w:rPr>
          <w:rFonts w:ascii="Times New Roman"/>
          <w:b/>
          <w:i w:val="false"/>
          <w:color w:val="000000"/>
        </w:rPr>
        <w:t xml:space="preserve"> Павлодарский городской бюджет на 2024 год (с изменениями)</w:t>
      </w:r>
    </w:p>
    <w:bookmarkEnd w:id="10"/>
    <w:p>
      <w:pPr>
        <w:spacing w:after="0"/>
        <w:ind w:left="0"/>
        <w:jc w:val="both"/>
      </w:pPr>
      <w:r>
        <w:rPr>
          <w:rFonts w:ascii="Times New Roman"/>
          <w:b w:val="false"/>
          <w:i w:val="false"/>
          <w:color w:val="ff0000"/>
          <w:sz w:val="28"/>
        </w:rPr>
        <w:t xml:space="preserve">
      Сноска. Приложение 1 - в редакции решения Павлодарского городского маслихата Павлодарской области от 18.12.2024 </w:t>
      </w:r>
      <w:r>
        <w:rPr>
          <w:rFonts w:ascii="Times New Roman"/>
          <w:b w:val="false"/>
          <w:i w:val="false"/>
          <w:color w:val="ff0000"/>
          <w:sz w:val="28"/>
        </w:rPr>
        <w:t>№ 207/23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239 173 468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131 308 280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128 807 560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их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и Фонд поддержки инфраструктуры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бюджетов городов районного значения, сел, поселков, сельских округов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11 788 395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245 831 199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регистрации актов гражданского состояния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регистрации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 социального обслуживания пенсионеров и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жилищных сертификатов как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жилищных сертификатов (социальная поддержка в виде бюджетного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и капитальный ремонт фасадов, кровли многоквартирных жилых домов, направленных на придание единого архитектурного облика населенному пункту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строительства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 – коммуникационной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коммунального хозяйства 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Земельно-хозяйственное 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национального проекта по развитию предпринимательства на 2021 – 2025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 - 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- 7 142 789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1 482 445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27 декабря 2023 года</w:t>
            </w:r>
            <w:r>
              <w:br/>
            </w:r>
            <w:r>
              <w:rPr>
                <w:rFonts w:ascii="Times New Roman"/>
                <w:b w:val="false"/>
                <w:i w:val="false"/>
                <w:color w:val="000000"/>
                <w:sz w:val="20"/>
              </w:rPr>
              <w:t>№ 104/11</w:t>
            </w:r>
          </w:p>
        </w:tc>
      </w:tr>
    </w:tbl>
    <w:p>
      <w:pPr>
        <w:spacing w:after="0"/>
        <w:ind w:left="0"/>
        <w:jc w:val="left"/>
      </w:pPr>
      <w:r>
        <w:rPr>
          <w:rFonts w:ascii="Times New Roman"/>
          <w:b/>
          <w:i w:val="false"/>
          <w:color w:val="000000"/>
        </w:rPr>
        <w:t xml:space="preserve">  Павлодарский городской бюджет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215 134 344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213 933 981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20 180 467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20 180 467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131 983 370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130 265 877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215 137 031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 социального обслуживания пенсионеров и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жилищных сертификатов как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жилищных сертификатов (социальная поддержка в виде бюджетного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коммунального хозяйства 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Земельно-хозяйственное 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158 413 064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158 413 064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158 413 064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27 декабря 2023 года</w:t>
            </w:r>
            <w:r>
              <w:br/>
            </w:r>
            <w:r>
              <w:rPr>
                <w:rFonts w:ascii="Times New Roman"/>
                <w:b w:val="false"/>
                <w:i w:val="false"/>
                <w:color w:val="000000"/>
                <w:sz w:val="20"/>
              </w:rPr>
              <w:t>№ 104/11</w:t>
            </w:r>
          </w:p>
        </w:tc>
      </w:tr>
    </w:tbl>
    <w:p>
      <w:pPr>
        <w:spacing w:after="0"/>
        <w:ind w:left="0"/>
        <w:jc w:val="left"/>
      </w:pPr>
      <w:r>
        <w:rPr>
          <w:rFonts w:ascii="Times New Roman"/>
          <w:b/>
          <w:i w:val="false"/>
          <w:color w:val="000000"/>
        </w:rPr>
        <w:t xml:space="preserve">  Павлодарский городской бюджет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213 217 538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211 969 162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47 843 028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17 297 657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30 545 371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135 323 249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133 545 307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213 219 725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 социального обслуживания пенсионеров и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жилищных сертификатов как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жилищных сертификатов (социальная поддержка в виде бюджетного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коммунального хозяйства 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Земельно-хозяйственное 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157 274 700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