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46c9" w14:textId="226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Мойылды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Мойылды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Мойылды города Павлодара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села Мойылды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села Мойылды города Павлодара.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раздельного схода местного сообщества территории села Мойылды города Павлодара подразделяется на улицы.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Мойылды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Мойылды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Мойылды города Павлодара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Мойылды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Мойылды города Павлодара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