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7560" w14:textId="e207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поселка Ленинский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ноября 2023 года № 83/9.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Павлодарский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поселка Атамекен города Павлодара.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000000"/>
          <w:sz w:val="28"/>
        </w:rPr>
        <w:t>№ 138/15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вопросам обеспечения прав и законных интересов граждан.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поселка Атамекен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проведения раздельных сходов местного сообщества на территории поселка Атамекен города Павлодара (далее - Правила) разработаны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 Типовых правил проведения раздельных сходов местного сообщества", устанавливают порядок проведения раздельных сходов местного сообщества жителей на территории поселка Атамекен города Павлодара.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проведения раздельного схода местного сообщества территории поселка Атамекен города Павлодара подразделяется на улицы.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поселка Атамекен города Павлодара созывается и организуется проведение раздельного схода местного сообщества в пределах села, микрорайона,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Атамекен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поселка Атамекен города Павлодара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Атамекен города Павлодара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Атамекен города Павлодара для регистрации.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