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1ac8" w14:textId="9ca1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села Павлодарское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82/9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Павлодарское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Павлодарское города Павлодара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проведения раздельных сходов местного сообщества на территории села Павлодарское города Павлодара (далее - Правила) разработаны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 Типовых правил проведения раздельных сходов местного сообщества", устанавливают порядок проведения раздельных сходов местного сообщества жителей на территории села Павлодарское города Павлодара.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проведения раздельного схода местного сообщества территории села Павлодарское города Павлодара подразделяется на участки.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Павлодарское города Павлодара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Павлодарское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Павлодарское города Павлодара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Павлодарское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Павлодарское города Павлодара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