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f38d" w14:textId="0b9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Кенжекольского сельского округа города Павлодара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19/2. Утратило силу решением Павлодарского городского маслихата Павлодарской области от 25 февраля 2025 года № 226/26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25.02.2025 № 226/26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Кенжекольскому сельскому округу города Павлодара на 2024-2025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Кенжекольского сельского округа на 2024-2025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Кенжекольском сельском округе города Павлодара на 2024-2025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Кенжекольского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Кенжекольского сельского округа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Кенжеколь сельского округа находится на правом берегу реки Иртыш. В пределах Прииртышский плосковолнистой равнины области Западно-Сибирской низменности. Рельеф богарной части представлен плоско волнистой аллювиальной равниной, расположенной в пределах в первой, второй и третьей надпойменных террас р.Иртыш.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1,1-2,5 центнер/гектар. Средняя урожайность воздушно – сухой массы 3,8-5,8 ц/га.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Кенжекольского сельского округа расположены в южной части, на севере граничит с территорией города Павлодара; на востоке и юге Заринским сельским округом.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Кенжекольского сельского округа входит в III сухостепную зону с резко-континентальным климатом для которого свойственны засушливость весенне-летнего периода, высокие летние и низкие зимние температуры воздуха, недостаточное и неустойчивое по годам и периодам года количество атмосферных осадков и значительная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площадь территории Кенжекольского сельского округа 7532,6 га, из них пастбищные земли – 4336,0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9929,4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798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252,2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18,0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сельского округа: 1975 голов крупного рогатого скота, 5036 голов мелкого рогатого скота, 1031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стада крупного рогатого скота; 4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табуна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являются, население Кенжекольского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Кенжекольского сельского округа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Кенжекольском сельском округе установлены 2 сервитута для прогона скота.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Кенжекольского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Кенжекольского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Кенжекольского сельского округа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Кенжекольского сельского округа.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Кенжекольского сельского округа.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Кенжекольского сельского округа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