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9a993" w14:textId="9a9a9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от 23 декабря 2022 года № 201/26 "О Павлодарском городском бюджете на 2023 –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27 апреля 2023 года № 5/2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23 декабря 2022 года № 201/26 "О Павлодарском городском бюджете на 2023 – 2025 годы" следующие изменения (зарегистрировано в Реестре государственной регистрации нормативных правовых актов под № 175980):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Павлодарский городской бюджет на 2023 – 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223 639 020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191 667 796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364 507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12 694 786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18 911 931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217 782 318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341 046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345 500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4 454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165 510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165 510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5 350 146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- 5 350 146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Учесть, что в Павлодарском городском бюджете на 2023 год предусмотрены целевые текущие трансферты, передаваемые из Павлодарского городского бюджета бюджетам поселка, сельского округа и некоторых сел города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1 328 936 тысяч тенге – на капитальный и средний ремонт автомобильных дорог сел Павлодарское и Жетекши, поселка Ленинский, Кенжекольского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330 331 тысяча тенге – на благоустройство и озеленение населенных пунктов села Мойылды, поселка Ленинский и Кенжекольского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125 287 тысяч тенге – на освещение улиц населенных пунктов Кенжекольского сельского округа, села Мойылды и поселка Ленинский;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94 685 тысяч тенге – на содержание вновь вводимых и действующих организаций культуры в поселке Ленинский и селе Павлодарское;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71 913 тысяч тенге – на содержание вновь вводимых и действующих организаций физической культуры и спорта в поселке Ленинский и селе Мойылды;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58 296 тысяч тенге – на обеспечение функционирования автомобильных дорог сел Мойылды и Жетекши;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34 640 тысяч тенге – на капитальные расходы подведомственных организаций физической культуры и спорта сел Жетекши и Мойылды;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33 772 тысяч тенге – на содержание государственных органов поселка Ленинский, Кенжекольского сельского округа и села Жетекши;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23 241 тысяча тенге – на организацию сохранения государственного жилищного фонда поселка Ленинский и села Мойылды;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5 461 тысяча тенге – на капитальные расходы государственных органов поселка Ленинский и села Жетекши;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4 262 тысяч тенге – на реализацию мероприятий по социальной и инженерной инфраструктуре в рамках проекта "Ауыл - Ел бесігі" в Кенжекольском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3 500 тысяч тенге – на обеспечение санитарии населенных пунктов села Павлодарское.";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согласно,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Павлодарский городской бюджет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223 639 020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191 667 796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37 246 088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14 426 751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22 819 337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14 470 807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14 470 807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7 988 907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5 841 712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1 629 896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130 459 646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128 173 618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выделенным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их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12 694 786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12 364 370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12 364 370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18 911 931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18 911 918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18 911 918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217 782 318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подведомтсвенных государственных учреждений и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2 085 031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5 448 418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1 537 112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1 327 732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1 327 732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добровольному переселению лиц для повышения мобильной рабочей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27 035 713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11 680 724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 – 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2 936 994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5 967 112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5 438 012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9 916 077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9 916 077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8 115 259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13 873 056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10 516 795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10 516 795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2021-2025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документации проектов государственно-частного партнерства, концессионных проектов, консультативное сопровождение проектов государственно-частого партнерства и концессионных проектов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152 971 671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152 971 671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152 971 671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151 788 926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- 5 350 146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6 335 973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