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5d50" w14:textId="bf95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Павлодара Павлодарской области от 18 сентября 2023 года № 7. Утратило силу решением акима города Павлодара Павлодарской области от 7 февраля 2025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города Павлодара Павлодарской области от 07.02.2025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внеочередного заседания городской комиссии по предупреждению и ликвидации чрезвычайных ситуаций города Павлодара от 15 сентября 2023 года № 3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по адресам ул. Центральная 2, 6, 8, на территории города Павлодар.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техногенного характера назначить курирующего заместителя акима города Павлодар.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Хабылбеков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