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0e6" w14:textId="7678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декабря 2023 года № 355/4. Отменено постановлением акимата Павлодарской области от 6 марта 2025 года № 72/1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06.03.2025 № 72/1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постановлением акимата области от 6 октября 2023 года № 244/3 "О передаче функций в сфере туризма"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"Управление предпринимательства и индустриально-инновационного развития Павлодарской области".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февраля 2022 года № 51/1 "Об утверждении Положения о государственном учреждении "Управление предпринимательства и индустриально-инновационного развития Павлодарской области".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индустриально-инновационного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Павлодарской области"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предпринимательства и индустриально-инновационного развития Павлодарской области" является государственным органом Республики Казахстан, финансируемым из областного бюджета, уполномоченным акиматом Павлодарской области на осуществление функций в сферах предпринимательства, торговли, промышленности, индустриально-инновационного развития, в пределах своей компетенции.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предпринимательства и индустриально-инновационного развития Павлодарской области"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предпринимательства и индустриально-инновационного развития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предпринимательства и индустриально-инновационного развития Павлодарской области"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предпринимательства и индустриально-инновационного развития Павлодарской области"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предпринимательства и индустриально-инновационного развития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предпринимательства и индустриально-инновационного развития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и индустриально-инновационного развития Павлодарской области"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Павлодарской области"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140000, город Павлодар, улица Астана, строение 61.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предпринимательства и индустриально-инновационного развития Павлодарской области":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9 часов 00 минут до 18 часов 30 минут, обеденный перерыв с 13 часов 00 минут до 14 часов 30 минут, выходные дни: суббота – воскресенье.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"Павлодар облысы кәсіпкерлік және индустриялық-инновациялық даму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"Управление предпринимательства и индустриально-инновационного развития Павлодарской области".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предпринимательства и индустриально-инновационного развития Павлодарской области" является государство в лице акимата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предпринимательства и индустриально-инновационного развития Павлодарской области".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предпринимательства и индустриально-инновационного развития Павлодарской области"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предпринимательства и индустриально-инновационного развития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предпринимательства и индустриально-инновационного развития Павлодарской области"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 и полномочия государственного учреждения "Управление предпринимательства и индустриально-инновационного развития Павлодарской области"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государственного учреждения "Управление предпринимательства и индустриально-инновационного развития Павлодарской области" является проведение государственной политики, направленной на эффективное развитие малого и среднего бизнеса, торговли, промышленного потенциала, индустриально-инновационного развития.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Предметом деятельности государственного учреждения "Управление предпринимательства и индустриально-инновационного развития Павлодарской области" является осуществление на областном уровне государственной политики в вопросах предпринимательства, торговли, промышленности, индустриально-инновационного развития.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предпринимательства, торговли, промышленности, индустриально-инновационного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государственное учреждение "Управление предпринимательства и индустриально-инновационного развития Павлодарской области", в пределах своей компетенции.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вопросам, входящим в компетенцию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 и функций, поставленных перед государственным учреждением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во всех судебных,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предпринимательства и индустриально-инновационного развития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функции, предусмотренные действующим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государственных и негосударственных структур по вопросам предпринимательства, торговли, промышленности, индустриально-инновационного развития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реализацию государственной политики поддержки и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государственной услуги "Предоставление государственных грантов для реализации новых бизнес-идей";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государственной услуги "Предоставление поддержки по развитию производственной (индустриальной) инфраструктуры";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создают условия для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анализ предпринимательской среды, инвестиционного климата и инфраструктуры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и несут ответственность за реализацию и исполнение государственных программ в регионах;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обеспечивают создание и развитие в регионе объектов инфраструктуры поддержки малого и среднего предпринимательства и инновационной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определяют стратегию развития взаимоотношений местных исполнительных органов с объединениями субъектов предпринимательства, региональной палатой и объектами рыночной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организуют деятельность Экспертного совета по вопросам частного предпринимательства по получению экспертных заключений от аккредитованных объединений субъектов частного предпринимательства, Региональной палаты предпринимателей Республики Казахстан, саморегулируемых организаций, основанных на обязательном членстве (участии), и иных некоммерческих организаций на проекты нормативных правовых актов, а также выработке предложений о совершенствовании деятельности государственных органов с целью поддержки и защиты предпринимательства, в том числе устранению административных барьеров;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обеспечивают государственную поддержку частного предпринимательства на местном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осуществляют в пределах компетенции продвижение несырьевого экспорта;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создают условия в пределах компетенции для развития несырьевого экспорта;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осуществляют развитие национальных и территориальных кластеров;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обеспечивают проведение торговой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осуществляют в пределах своей компетенции регулирования деятельности субъектов внутренней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разрабатывают меры по созданию условий, благоприятствующих торговой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разрабатывают предложения по минимальным нормативам обеспеченности населения торговой площадью;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разрабатывают и реализуют меры по достижению минимального норматива обеспеченности населения торговой площадью;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осуществляют организацию выставок и ярмарок;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утверждают пороговые значения розничных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утверждают размер предельно допустимых розничных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реализация механизмов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организация работы комиссий по определению участников программ закупа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образование и организация работы комиссии по реализации механизмов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разработка и утверждение правил реализации механизмов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формируют и используют региональные стабилизационные фонды продовольственных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реализация в пределах своей компетенции государственной политики в сфере функционирования специальных экономических и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принятие решения о создании, продлении срока функционирования или упразднении индустриальной зоны республиканского значения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принятие решения о создании, продлении срока функционирования или упразднении индустриальной зоны регионального значения, а также малой индустриальной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согласование концепции создания частных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согласование концепции создания особых индустриальных зон с присвоением статуса особой индустриальной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принятие решения о лишении статуса особой индустриальной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создание регионального координационного совета с участием представителей субъектов предпринимательства не менее пятидесяти процентов от общего числа;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утверждение положения об индустриальной зоне республиканского или регионального значения на основе типового положения индустриальной зоны республиканского или регионального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экспертиза проектов создания индустриальной зоны, включая концепцию создания индустриальной зоны, а также обеспечение проведения комплексной вневедомственной экспертизы проектно-сметной документации при строительстве инфраструктуры для создаваемой индустриальной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разработка проектов планов развития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определение управляющих компаний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привлечение потенциальных участников специальных экономических и индустриальных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заключение с управляющей компанией специальной экономической или индустриальной зоны договора по надлежащему исполнению функций управляющей компании индустриальной зоны регионального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заключение с управляющей компанией индустриальной зоны республиканского значения,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мониторинга выполнения участниками специальных экономических или индустриальных зон условий договоров об осуществлении деятельности, лицами, осуществляющими непрофильные виды деятельности, условий договоров об осуществлении непрофильной деятельности, а также анализ данных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участвуют в формировании и реализации промышленной политики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оказывают методическую, консультационную, практическую и иную помощь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осуществляют сбор, анализ информации по внутристрановой ценности в закупках организаций согласно перечню организаций, закупки товаров, работ и услуг которых подлежат мониторингу внутристрановой ценности,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предоставляют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участвуют в разработке документов Системы государственного планирования в Республике Казахстан по индустриальному развитию;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докладывают на заседаниях межведомственной комиссии по промышленной политике об индустриальном развитии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оказывают меры государственного стимулирования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осуществляют координацию реализации промышленно-инновационных проектов в рамках единой карты индустриализации и ежеквартально предоставляют информацию в уполномоченный орган в области государственного стимулирования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осуществляют права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нормативных правовых актов акима, акимата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реализация в пределах своей компетенции государственной политики в области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предъявление исков в суды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в интересах местного государственного управления иных полномочий, возлагаемых на местные исполнительные органы в соответствии с законодательством Республики Казахстан.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"Управление предпринимательства и индустриально-инновационного развития Павлодарской области"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"Управление предпринимательства и индустриально-инновационного развития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предпринимательства и индустриально-инновационного развития Павлодарской области" задач и осуществление им своих полномочий.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предпринимательства и индустриально-инновационного развития Павлодарской области" назначается на должность и освобождается от должности акимом области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предпринимательства и индустриально-инновационного развития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предпринимательства и индустриально-инновационного развития Павлодарской области":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предпринимательства и индустриально-инновационного развития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своих заместителей, а также работников структурных подразделений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предпринимательства и индустриально-инновационного развития Павлодарской области"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предпринимательства и индустриально-инновационного развития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подразделениях, должностные инструкции работников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предпринимательства и индустриально-инновационного развития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 государственного учреждения "Управление предпринимательства и индустриально-инновационного развития Павлодарской области" с участием заместителей и руководителей структурных подразделений, а также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перспективные и текущие планы работы государственного учреждения "Управление предпринимательства и индустриально-инновационного развития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предпринимательства и индустриально-инновационного развития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предпринимательства и индустриально-инновационного развития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предпринимательства и индустриально-инновационного развития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"Управление предпринимательства и индустриально-инновационного развития Павлодарской области" и его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 предпринимательства и индустриально-инновационного развития Павлодарской области"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предпринимательства и индустриально-инновационного развития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предпринимательства и индустриально-инновационного развития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"Управление предпринимательства и индустриально-инновационного развития Павлодарской области", относится к областной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учреждения "Управление предпринимательства и индустриально-инновационного развития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"Управление предпринимательства и индустриально-инновационного развития Павлодарской области"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"Управление предпринимательства и индустриально-инновационного развития Павлодарской области" осуществляются в соответствии с законодательством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"Управление предпринимательства и индустриально-инновационного развития Павлодарской области"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"Управление предпринимательства и индустриально-инновационного развития Павлодарской области" имеет следующие организации, находящиеся в его ведении: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"Социально-предпринимательская корпорация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"Управляющая компания специальной экономической зоны "Павлодар";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"Микрофинансовая организация "Атамекен-Павлодар".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