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9b27" w14:textId="dc09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объемов бюджетных средств по Павлодарской области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декабря 2023 года № 350/4.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пунктом 6-2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объемов бюджетных средств по Павлодарской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 размещение настоящего постановления на интернет-ресурсе акимата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объемов бюджетных средств по Павлодарской области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Туристско-краеведческое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Эколого-биологическое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Художественно-эстетическое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Социально-педагогическое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Естественно-математическое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