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24b2" w14:textId="e852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16 октября 2023 года № 255/3 "Об утверждении государственного образовательного заказа на подготовку кадров с высшим и послевузовским образованием на 2023-2024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декабря 2023 года № 317/4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16 октября 2023 года № 255/3 "Об утверждении государственного образовательного заказа на подготовку кадров с высшим и послевузовским образованием на 2023-2024 учебный год" (зарегистрировано в Реестре государственной регистрации нормативных правовых актов за № 187227)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размещение настоящего постановления на интернет-ресурсе акимата Павлодарской области.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2023-2024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направления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клинических специальностей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формам обучения (количество мест, грантов)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