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b87c" w14:textId="15db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7 июня 2022 года № 156/2 "Об утверждении Положения о государственном учреждении "Аппарат акима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октября 2023 года № 265/3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Павлодарской области от 7 июня 2022 года № 156/2 "Об утверждении Положения о государственном учреждении "Аппарат акима Павлодарской области""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учреждении "Аппарат акима Павлодарской области" изложить в новой редакции согласно приложению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Ибраева Д.Е.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Павлодарской области"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"Аппарат акима Павлодарской области"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Павлодарской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Государственное учреждение "Аппарат акима Павлодарской области"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Государственное учреждение "Аппарат акима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"Аппарат акима Павлодарской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Государственное учреждение "Аппарат акима Павлодарской области"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Государственное учреждение "Аппарат акима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Государственное учреждение "Аппарат акима Павлодарской области" по вопросам своей компетенции в установленном законодательством Республики Казахстан порядке, принимает решения, оформляемые приказами руководителя государственного учреждения "Аппарат акима Павлодарской области"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государственного учреждения "Аппарат акима Павлодарской области"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государственного учреждения: Республика Казахстан, Павлодарская область, 140000, г. Павлодар, ул. Академика Сатпаева, 49.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Режим работы государственного учреждения "Аппарат акима Павлодарской области": понедельник-пятница с 9.00 до 18.30 часов, обеденный перерыв с 13.00 до 14.30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Полное наименование государственного органа: на государственном языке "Павлодар облысы әкімінің аппараты" мемлекеттік мекемесі; на русском языке государственное учреждение "Аппарат акима Павлодарской области".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Учредителем государственного учреждения "Аппарат акима Павлодарской области" является государство в лице акимата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Положение является учредительным документом государственного учреждения "Аппарат акима Павлодарской области".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Финансирование деятельности государственного учреждения "Аппарат акима Павлодарской области" осуществляется из областного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Государственному учреждению "Аппарат акима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Павлодарской области".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государственного учреждения "Аппарат акима Павлодарской области"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Цель государственного учреждения "Аппарат акима Павлодарской области" - реализация на областном уровне мероприятий информационно-аналитического, организационно-правового и материально-технического обеспечения деятельности акима Павлодарской области.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Предметом деятельности государственного учреждения "Аппарат акима Павлодарской области" является осуществление мероприятий по обеспечению деятельности акима области по проведению государственной политики на территории области.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деятельности акима области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содействие в реализации конституционных принципов общественного согласия, политической стабильности, экономического развития, казахстанского патриотизма в решении наиболее важных вопросов региона демократическими методами;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 выработке планов социально-экономического развития области, совершенствование механизма и тактики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взаимодействие с центральными и местными государственными органами, организациями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координация деятельности местных исполнительных органов в области.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Павлодарской области" для выполнения возложенных на него задач и реализации полномочий, предусмотренных настоящим Положением, имеет право в порядке, установленном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"Аппарат акима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вносить на рассмотрение акимата и акима области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заключать договоры,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представлять интересы государства как акционера (участника) по вопросам, отнесенным к компетенции общего собрания акционеров (общего собрания участников)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акима в судах всех инстанций, государственных органах, учреждениях, предприятиях и иных организациях в пределах компетенции, предусмотренной действующим законодательством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государственных органов, а также акима и акимата области.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обеспечение организационной, правовой, информационно- аналитической, консультативной, материально-технической подготовки и проведение заседаний акимата области, мероприятий, совещаний, семинаров с участием акима области, визитов иностранных делегаций, выездов акима области в регионы, а также финансирование указанных и иных мероприятий с участием акима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подготовка и представление информационных материалов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инвестиционных проектов в рамках Единой карты индустриализации и Общенационального пула инвестиционных проектов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промышленного производства и строительной индустрии,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бюджетной политики и управления государственными активами, социально-экономического развития региона, формирования цен и тарифов;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программ в сферах образования, здравоохранения и социального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программ развития агропромышленного комплекса, охраны окружающей среды и водных ресурсов, обеспечения стабилизационного продовольственного фонда, рационального использования земельных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информационной, языковой и ономастической, молодежной и религиозной политик;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информационного сопровождения общественно-политических изменений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нормотворческой деятельности акимата и акима области, в том числе осуществление юридической экспертизы нормативных правовых актов, вносимых на рассмотрение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претензионно-исковой работы по представлению интереса акима и аппарата акима области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координация деятельности антитеррористической комиссии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обеспечение взаимодействия со Штабом Антитеррористического центра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внесение предложений акиму области по награждению государственными наградами, присвоению почетных званий и поощрений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обеспечение полномочий акима области по отношению к государственным и консультативно-совещательным органам непосредственно подчиненным и подотчетным ему и акимату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акиму области об образовании, упразднении и реорганизации государственных органов, финансируемых из местного бюджета, и консультативно-совещательных органов непосредственно подчиненных и подотчетных ему и акимату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и координации деятельности государственных и консультативно-совещательных органов непосредственно подчиненных и подотчетных ему и акимату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полномочий акима области в сфере региональной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прогнозирования и выработки предложений для акима области по стратегии региональной политики, конструктивной совместной работе представительных и исполнительных органов городов и районов, их взаимодействию с областными и центральными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акима области с акимами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безусловного и исчерпывающего выполнения актов и поручений акима области исполнительными органами, финансируемыми из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проведение систематического мониторинга выполнения поручений акима области, анализ и внесение предложений по совершенствованию контроля за полнотой и качеством исполнения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осуществление информационно-аналитического обеспечения деятельности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внутриполитической ситуации, работы государственных органов области и должностных лиц, изучение общественного мнения, прогноз развития политической и социально-экономической ситуаций, межэтнических отношений, подготовка предложений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сбора, обработки информации и обеспечение акима области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установления и постоянного развития связей акима области с общественностью через средства массовой информации, участие в проведении мероприятий ассамблеи области, разъяснении принимаемых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обеспечение деятельности акима области в сфере управления персоналом и кадровой политики государственной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стратегии управления персоналом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кадровой работы, государственной службы и уровня профессиональной подготовки государственных служащих исполнительных органов, финансируемых из местного бюджета, участие в формировании кадрового резерва на административные должности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материалов при назначении на должности и освобождении от должностей политических и административных государственных служащих корпуса "А" и "Б", решение иных вопросов, связанных с прохождением государственной службы должностными лицами, назначаемыми и согласуемыми акимом области, ведение их личных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профессиональной подготовки, переподготовки и повышения квалификации государственных служащих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соответствии с действующим законодательством аттестации административных государственных служащих исполнительных органов, финансируемых из областного бюджета, и других должностных лиц, назначаемых акимом области и ежегодная оценка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кадрового состава исполнительных органов и организация конкурсного отбора (планирование кадрового резерва и карьеры работников);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деятельности конкурсной, единой дисциплинарной, аттестационной и иных комиссий по кадровым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материалов к представлению и вручению государственных наград Республики Казахстан, поощрениям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осуществление документационного обеспечения деятельности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регистрации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оформления, рассылки и публикации актов акимата и акима области, документов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делопроизводства в государственном учреждении "Аппарат акима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поступающей служебной и иной корреспонденции в адрес акима, заместителей акима и государственного учреждения "Аппарат акима Павлодарской области", организация работы по оперативному прохождению, рассмотрению и отправке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документооборота;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обеспечивание хранения, систематизации и кодификации актов акимата и акима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широкое использование государственного языка, соблюдение правил делопроизводства, улучшение стиля и методов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режима секретности в государственном учреждении "Аппарат акима Павлодарской области", оформление материалов на допуск к секретным документам сотрудников государственного учреждения "Аппарат акима Павлодарской области" и других должностных лиц, назначаемых акимом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выполнение функций администратора программ по обеспечению деятельности акима области средствами связи, информационно-вычислительной и оргтехникой, их эксплуатации и ремонту;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обеспечение социально-бытового и транспортного обслуживания деятельности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смет расходов, финансируемых за счет средств областного бюджета, принятие необходимых мер для их экономного расходования и использования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обслуживания, капитального и текущего ремонта, выступление заказчиком реконструкции зданий и сооружений, находящихся в его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оперативного бухгалтерского и статистического учета, предоставление в установленном порядке в финансовые и другие органы балансов и отчетов по исполнению смет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договорной и контрактной работы по обеспечению бесперебойного энерго-, тепло- и водоснабжения, противопожарной безопасности, охране зданий, подготовке их к работе в осенне-зимний и летний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и проведении выборов акимов городов и районов, сел, поселков,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обеспечение ежегодного проведения оценки эффективности деятельности исполнительных органов, финансируемых из областного бюджета, бюджета местных исполнительных органов районов (города областного значения) в порядке, определяемом Правительством Республики Казахстан, и в этих целях проведение следующих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акиму области результов оценки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 центральные государственные органы отчетной информации по результатам оценки эффективности деятельности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акима области необходимыми информационно-аналитическими материалами по результатам ежегодной оценки эффективной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состоянием сайта акима области и своевременным поступлением информации для его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осуществление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приема и рассмотрения обращений физических и юридических лиц, анализ поступающих обращений, выявление системных проблем и выработка рекомендаций по их решению; организация взаимодействия с государственными органами и гражданским обществом; контроль за своевременной и полной реализацией местными исполнительными органами поручений, данных в рамках рассмотрения обращений: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рассмотрение, анализ, прием и регистрация обращений физических и юридических лиц, поступающих на бумажном носителе, в том числе через АО "Казпочта", а также нарочно в отдел; в электронном формате через веб-сайт акимата Павлодарской области, социальные аккаунты и портал "электронного правительства" Республики Казахстан "egov.kz"; информационную базу "Е-otinish";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вопросов, распределение обращений физических и юридических лиц и направление их структурным подразделениям, другим государственным и местным исполнительным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рассмотрением обращений физических и юридических лиц, направленных государственным и местным исполнительным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качества ответов государственных органов и местных исполнительных органов и принятие ими мер по обращениям физических и юридических лиц, взятых на контроль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и направление ответов заявителям;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личного приема физических и юридических лиц акимом области, заместителями акима области, руководителем аппарата акима области и осуществление контроля за рассмотрением обращений и поручений, данных в ходе личного приема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консультативной помощи физическим и юридическим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формирование и реализация государственной политики в сфере оказания государственных услуг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повышения качества, доступности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подзаконных нормативных правовых актов, определяющих порядок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разъяснительных мероприятий среди населения по популяризации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информированности услугополучателей в доступной форме о порядке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услугополучателей по вопросам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оказанию государственных услуг, входящих в компетенцию местных исполнительных органов, через Центры обслуживания населения филиала НАО "Государственная корпорация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информации в уполномоченный орган по оценке и контролю за качеством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результата оценки деятельности по направлению оказания государственных услуг, подготовке отчетов и информации в вышестоящие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внутреннего контроля за качеством оказания государственных услуг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услугодателями подзаконных нормативных правовых актов, определяющих порядок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повышения цифровой грамотности.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деятельность службы внутреннего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эффективности в местных исполнительных органах, подведомственных им организациях и субъектах квазигосударственного сектора по всем направлениям их деятельности, в том числе качества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соответствия в местных исполнительных органах, подведомственных им организациях и субъектах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соответствия процедур проведения государственных закупок и исполнения условий договоров, в том числе по срокам, объему, цене, количеству и качеству приобретаемых товаров, работ, услуг в местных исполнительных органах, подведомственных им организациях и субъектах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оценки функционирования системы внутреннего контроля и управления в местных исполнительных органах, подведомственных им организациях и субъектах квазигосударственного сектора на основе системы управления рисками внутренних процессов (бизнес-процессов) местных исполнительных органах, подведомственных им организациях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целевых индикаторов программ развития территорий во взаимосвязи с бюджетными расходами, в том числе в рамках бюджетных инвестиций, включая реализацию целевых трансфертов на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сохранности товарно-материальных запасов и иных активов в местных исполнительных органах, подведомственных им организациях и субъектах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акиму области отчета о результатах внутреннего государственного аудита с рекомендациями по пресечению, недопущению нарушений при использовании средств республиканского и (или) местных бюджетов в соответствии с законодательством Республики Казахстан, по устранению выявленных недостатков, повышению эффективности внутренних процессов организации деятельности местных исполнительных органов, подведомственных им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годовых планов работы для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координация работы местных исполнительных органов по соблюдению единых требований в области обеспечения информационной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государственного учреждения "Аппарат акима Павлодарской области"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"Аппарат акима Павлодарской области" осуществляется руководителем, который несет персональную ответственность за выполнение задач, возложенных на государственное учреждение "Аппарат акима Павлодарской области",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"Аппарат акима Павлодарской области" назначается на должность и освобождается от должности акимом области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"Аппарат акима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"Аппарат акима Павлодарской области":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работу государственного учреждения "Аппарат акима Павлодарской области", осуществляет руководство его деятельностью, несет персональную ответственность за выполнение задач, возложенных на государственное учреждение "Аппарат акима Павлодарской области",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на утверждение акимату области проекты о внесении изменений в Положение о государственном учреждении "Аппарат акима Павлодарской области", вносит предложения по его структуре и штатам;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координирует работу своих заместителей, советников, помощников акима области, организует и направляет работу структурных подразделений государственного учреждения "Аппарат акима Павлодарской области",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обеспечивает согласование с акимом области кандидатур для назначения на руководящие должности исполнительных органов, финансируемых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проведению конкурсного отбора специалистов в исполнительные органы, финансируемые из областного бюджета, и на вакантные административные государственные должности, назначаемые акимом области, а также деятельность Кадрового совета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производит кадровые изменения в пределах структуры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контролирует исполнение в государственном учреждении "Аппарат акима Павлодарской области"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назначает и освобождает от должностей по согласованию с акимом области заместителей руководителя аппарата акима области, советников, помощников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назначает и освобождает от должностей главных инспекторов, главных специалистов, ведущих специалистов и гражданских служащих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вносит на рассмотрение акиму области предложения о наложении либо снятии дисциплинарных взысканий на должностных лиц, назначаемых акимом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утверждает Положения о структурных подразделениях государственного учреждения "Аппарат акима Павлодарской области",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координирует работу по контролю за выполнением актов и поручений акимата и акима области и прохождением документов в государственном учреждении "Аппарат акима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на подпись и рассмотрение акиму области проекты актов акимата и акима области, а также иные адресуемые акиму области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издает приказы в государственном учреждении "Аппарат акима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устанавливает внутренний трудовой распорядок в государственном учреждении "Аппарат акима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утверждает смету расходов государственного учреждения "Аппарат акима Павлодарской области" и в ее пределах распоряжается финансовыми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подписывает служебную документацию;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поощряет по согласованию с акимом области сотрудников государственного учреждения "Аппарат акима Павлодарской области" и налагает на них дисциплинарные взыскания;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служащих государственного учреждения "Аппарат акима Павлодарской области"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образовывает рабочие группы и временные творческие коллективы для разработки проектов нормативных правовых актов, программ и концепций;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обеспечивает на постоянной основе связь государственного учреждения "Аппарат акима Павлодарской области" с маслихатом, исполнительными органами области, областным судом, прокуратурой области, Департаментом Комитета по национальной безопасности области, иными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присутствует на открытых и закрытых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координирует работу по подготовке к заседаниям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работу по организации мероприятий с участием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государственное учреждение "Аппарат акима Павлодарской области"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акима Павлодарской области" в период его отсутствия осуществляется лицом, его замещающим в соответствии с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Первый руководитель государственного учреждения "Аппарат акима Павлодарской области" определяет полномочия своих заместителей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Государственное учреждение "Аппарат акима Павлодарской области" возглавляется руководителем аппарата акима области, назначаемым на должность и освобождаемым от должности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"Аппарат акима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"Аппарат акима Павлодарской области" и уполномоченным органом соответствующей отрасли (местным исполнительным органом области)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администрацией государственного учреждения "Аппарат акима Павлодарской области" и трудовым коллективом определяются в соответствии с законодательством о государственной службе, трудовым законодательством и коллективным договором.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Павлодарской области"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"Аппарат акима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государственным учреждением "Аппарат акима Павлодарской области", относится к коммунальной собственности.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"Аппарат акима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акима Павлодарской области"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"Аппарат акима Павлодарской области" осуществляются в соответствии с законодательством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"Аппарат акима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"Офис-сервис" аппарата акима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"Автохозяйство Павлодарской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