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d80c" w14:textId="c5fd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сентября 2023 года № 223/3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 размещение настоящего постановления на интернет-ресурсе акимата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 специалиста в соответствии с подушевым нормативом финансирования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финансирования для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квалифицированные рабочие кадры;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специалисты среднего звена.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квалифи-кации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 специалиста в соответствии с подушевым нормативом финансирования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финансирования для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прикладной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