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c423" w14:textId="774c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19 декабря 2023 года № 91/7.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2024-2026 годы согласно приложениям 1, 2 и 3 соответственно, в том числе на 2024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438629037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67657309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5379681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365592047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440779341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17092672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25310143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8217471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612755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612755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-19855731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19855731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00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2024 год распределение общей суммы поступлений от налогов в районные (городов областного значения) бюджеты в следующих размерах: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90 процентов, городу Павлодару – 86 процентов, городу Экибастузу – 90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73 процента, городу Павлодару – 61 процент, городу Экибастузу – 53,5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73 процента, городу Павлодару – 61 процент, городу Экибастузу – 53,5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00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27 процентов, Павлодара – 39 процентов, Экибастуза – 46,5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27 процентов, Павлодара – 39 процентов, Экибастуза – 46,5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10 процентов, Павлодара – 14 процентов, Экибастуза –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00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2024 год распределение общей суммы поступлений отчислений недропользователей на социально-экономическое развитие региона и развитие его инфраструктуры в областной бюджет – 100 процентов.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2024 год бюджетные изъятия в областной бюджет из городских бюджетов в общей сумме 181252875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 4087107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Павлодара 156268964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Экибастуза 20896804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2024 год объемы субвенций, передаваемых из областного бюджета в районные (города областного значения) бюджеты, в общей сумме 8470051 тысяча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- 1217974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- 1159682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- 545966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- 987036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- 800710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- 991401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- 808242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- 1100320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- 858720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местного бюджета на 2024 год, согласно приложению 4.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2024 год предусмотрены целевые текущие трансферты районным (городов областного значения) бюджетам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339876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2435320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1326523 тысячи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1134206 тысяч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149722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3637027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14742193 тысячи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768110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250479 тысяч тенге – на приобретение специализированной техники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935783 тысячи тенге – на ремонт тепловых сетей, котельного оборудования, приобретение котельных и отопительных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147075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882941 тысяча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1367704 тысячи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980178 тысяч тенге – на благоустройство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 тысяч тенге – на оснащение постов и добровольных противопожарных формирований.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00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2024 год предусмотрены целевые трансферты на развитие районным (городов областного значения) бюджетам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525026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22394 тысячи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333171 тысяча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261556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2751955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5792341 тысяча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924278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1494594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3703236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736754 тысячи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2300000 тысяч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796712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691562 тысяч тенге – на строительство или реконструкцию жилья коммунального жилищного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00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2024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49262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4401 тысяча тенге - на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740509 тысяч тенге – на обеспечение прав и улучшение качества жизни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2937600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56260 тысяч тенге – на изъятие земельных участков для государственных нужд.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00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2024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1370073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3181636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8157806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1382661 тысяча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3531366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4214568 тысяч тенге – на реализацию бюджетных инвестиционных проектов в моногородах.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00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2024 год кредитование районным (городов областного значения) бюджетам в следующем размере: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1360502 тысячи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784121 тысяча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6429299 тысяч тенге –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9276221 тысяча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00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Распределение указанных сумм целевых трансфертов и бюджетных кредитов районным (городов областного значения) бюджетам определяется на основании постановления акимата области.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поступления трансфертов на 2024 год из районных (городов областного значения) бюджетов в областной бюджет в связи: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централизацией расходов по услугам связи – 331033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передачей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занятости – 821643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 на республиканский уровень – 123393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00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на 2024 год резерв местного исполнительного органа области в сумме 1297659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00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ff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365 592 047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181 395 064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181 395 064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440 779 341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147 816 790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-19 855 731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 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Павлодарского областного маслихата от 29.11.2024 </w:t>
      </w:r>
      <w:r>
        <w:rPr>
          <w:rFonts w:ascii="Times New Roman"/>
          <w:b w:val="false"/>
          <w:i w:val="false"/>
          <w:color w:val="ff0000"/>
          <w:sz w:val="28"/>
        </w:rPr>
        <w:t>№ 159/17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393 720 652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22 287 301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330 967 814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393 408 864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207 667 250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17 199 958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11 559 859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27 933 639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8 895 089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1 972 472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53 744 281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52 081 591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52 069 860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-7 350 847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-7 380 478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Областной бюджет на 2026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Павлодарского областного маслихата от 08.08.2024 </w:t>
      </w:r>
      <w:r>
        <w:rPr>
          <w:rFonts w:ascii="Times New Roman"/>
          <w:b w:val="false"/>
          <w:i w:val="false"/>
          <w:color w:val="ff0000"/>
          <w:sz w:val="28"/>
        </w:rPr>
        <w:t>№ 139/15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416 997 232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71 695 347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37 798 631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26 989 217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26 989 217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6 883 475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2 925 165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342 376 720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189 839 407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189 839 407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152 537 314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416 691 414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210 108 177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