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7a5" w14:textId="9e0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областного маслихата от 8 августа 2022 года № 182/14 "Об утверждении Правил содержания и выгула домашних животных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ноября 2023 года № 77/6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и выгула домашних животных в Павлодарской области" от 8 августа 2022 года № 182/14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утвержденных указанным решением,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утвержденных указанным решением,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кошки любых пород и их метисы выгуливаются на шлейке и поводке;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свободный выгул собак допускается на специально отведенных территориях, на площадке для выгула собак.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указанным решением,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На территории населенного пункта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самовыгул собак;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утвержденных указанным решением,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