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2f90" w14:textId="7832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Павлодарского областного маслихата от 22 апреля 2021 года № 24/3 "Об утверждении Правил выпаса сельскохозяйственных животных на территории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11 сентября 2023 года № 56/4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выпаса сельскохозяйственных животных на территории Павлодарской области" от 22 апреля 2021 года № 24/3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указанным решением, изложить в следующей редакции: "7.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 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