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7a34" w14:textId="c9b7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14 марта 2018 года № 220/21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апреля 2023 года № 11/2. Отменено решением Павлодарского областного маслихата от 11 июля 2024 года № 134/14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Павлодарского областного маслихата от 11.07.2024 </w:t>
      </w:r>
      <w:r>
        <w:rPr>
          <w:rFonts w:ascii="Times New Roman"/>
          <w:b w:val="false"/>
          <w:i w:val="false"/>
          <w:color w:val="ff0000"/>
          <w:sz w:val="28"/>
        </w:rPr>
        <w:t>№ 134/14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 от 14 марта 2018 года № 220/21 (зарегистрировано в Реестре государственной регистрации нормативных правовых актов за № 5927)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Павлодарской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Павлодарской области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Павлодарской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Типовыми правилами благоустройства территорий городов и населенных пунктов,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очистке, осушению и озеленению территории), осуществляемых в целях приведения той или иной территории в состояние, пригодное для строительства и нормального пользования по назначению, созданию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–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– физическое или юридическое лицо, специализирующееся в области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физических или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 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Текущее санитарное содержание местности осуществляется организациями, специализирующимися в области благоустройства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всех организационно-правовых форм, в том числе владельцы капитальных и временных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Уборка и содержание мест общего пользования включают в себя следующие виды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прилегающих к территории осуществляются их владельцами.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Вывоз строительного мусора при проведении дорожно-ремонтных работ производится организациями, производящими эти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Вывоз снега с улиц и проездов осуществляется на установленные места, определенные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Места временного складирования снега после снеготаяния очищаются от мусора и благоустраиваются.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Физические и юридические лица в результате деятельности которых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коммунальными отходами регулируется нормами Правил управления коммунальными отходами,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28 декабря 2021 года № 508 (зарегистрирован в Реестре государственной регистрации нормативных правовых актов за № 26341).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за № 21934).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контейнеры и на контейнерные площадки допускается сброс и складирование только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Контейнеры после опорожнения обрабатываются дезинфицирующим раствором на местах или заменяются чистыми, прошедшими обработку на местах опорожнения.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Жидкие бытовые отходы и крупногабаритный мусор не подлежит сбросу в мусоропровод.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Эксплуатацию мусоропровода осуществляет эксплуатирующая организация, в ведении которой находится жилой 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Организация, эксплуатирующие и обслуживающие контейнерные площадки и контейнеры: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площадок, контейнеров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меры по обеспечению контейнерных площадок и контейнеров регулярной мойки, дезинфекции, дезинсекции, дератизации против мух и грызунов.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Уборку мусора, просыпавшегося при выгрузке из контейнеров в специализированный транспорт, осуществляющий транспортировку коммунальных отходов, производят работники организации, которые их вывозят.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утвержденными в соответствии с подпунктом 23-16) статьи 20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Самовольное переоборудование фасадов зданий и конструктивных элементов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 демонтируемых опор – в течение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обеспечивает надлежащее состояние и эксплуатацию фонтанов, находящихся в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Сроки включения фонтанов, режимы их работы, график промывки и очистки чаш, технологические перерывы и окончание работ определяются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период работ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