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3698" w14:textId="6e8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октября 2023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приказа было приостановлено до 01.01.2024 приказом и.о. Министра по чрезвычайным ситуациям РК от 07.11.2023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августа 2023 года № 727 "О некоторых вопросах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Устав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Устав республиканского государственного учреждения 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Устав республиканского государственного учреждения 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Устав республиканского государственного учреждения 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Устав республиканского государственного учреждения 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Устав республиканского государственного учреждения 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Устав республиканского государственного учреждения 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Устав республиканского государственного учреждения 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Устав республиканского государственного учреждения 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Устав республиканского государственного учреждения 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Устав республиканского государственного учреждения 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Устав республиканского государственного учреждения 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Устав республиканского государственного учреждения 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Устав республиканского государственного учреждения 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Устав республиканского государственного учреждения 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Устав республиканского государственного учреждения 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25), 26), 27), 28), 29), 30), 31), 32), 33), 34), 35), 36), 37), 38), 39), 40), 41), 42) и 43)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Устав республиканского государственного учреждения 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Астана), согласно приложению 25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Устав республиканского государственного учреждения 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Шымкент), согласно приложению 26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Устав республиканского государственного учреждения 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Семей), согласно приложению 27 к настоящему приказу;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Устав республиканского государственного учреждения 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Кокшетау), согласно приложению 28 к настоящему приказу;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Устав республиканского государственного учреждения 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Актобе), согласно приложению 29 к настоящему приказу;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Устав республиканского государственного учреждения 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Қонаев), согласно приложению 30 к настоящему приказу;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Устав республиканского государственного учреждения 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Атырау), согласно приложению 31 к настоящему приказу;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Устав республиканского государственного учреждения 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Усть-Каменогорск), согласно приложению 32 к настоящему приказу;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Устав республиканского государственного учреждения 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Тараз), согласно приложению 33 к настоящему приказу;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Устав республиканского государственного учреждения 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Талдыкорган), согласно приложению 34 к настоящему приказу;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Устав республиканского государственного учреждения 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Уральск), согласно приложению 35 к настоящему приказу;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Устав республиканского государственного учреждения 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Караганда), согласно приложению 36 к настоящему приказу;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Устав республиканского государственного учреждения 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Кызылорда), согласно приложению 37 к настоящему приказу;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Устав республиканского государственного учреждения 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Костанай), согласно приложению 38 к настоящему приказу;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Устав республиканского государственного учреждения 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Актау), согласно приложению 39 к настоящему приказу;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Устав республиканского государственного учреждения 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Павлодар), согласно приложению 40 к настоящему приказу;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Устав республиканского государственного учреждения 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Петропавловск), согласно приложению 41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Устав республиканского государственного учреждения 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Туркестан), согласно приложению 42 к настоящему приказу;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Устав республиканского государственного учреждения 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Жезказган), согласно приложению 43 к настоящему приказу.";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1 к настоящему приказу;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Актобе)".";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Қонаев)".";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Атырау)".";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Уральск)".";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Республиканское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Тараз)".";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Караганда)".";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Костанай)".";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 (далее 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Кызылорда)".";</w:t>
      </w:r>
    </w:p>
    <w:bookmarkEnd w:id="125"/>
    <w:bookmarkStart w:name="z1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Актау)".";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Павлодар)".";</w:t>
      </w:r>
    </w:p>
    <w:bookmarkEnd w:id="143"/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Петропавловск)".";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7"/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8"/>
    <w:bookmarkStart w:name="z2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Туркестан)".";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6"/>
    <w:bookmarkStart w:name="z2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1"/>
    <w:bookmarkStart w:name="z2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2"/>
    <w:bookmarkStart w:name="z2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Усть-Каменогорск)".";</w:t>
      </w:r>
    </w:p>
    <w:bookmarkEnd w:id="175"/>
    <w:bookmarkStart w:name="z2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неотложных работ;";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0"/>
    <w:bookmarkStart w:name="z2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1"/>
    <w:bookmarkStart w:name="z2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Астана)".";</w:t>
      </w:r>
    </w:p>
    <w:bookmarkEnd w:id="184"/>
    <w:bookmarkStart w:name="z2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9"/>
    <w:bookmarkStart w:name="z3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0"/>
    <w:bookmarkStart w:name="z3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Шымкент)".";</w:t>
      </w:r>
    </w:p>
    <w:bookmarkEnd w:id="193"/>
    <w:bookmarkStart w:name="z3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тушения пожаров и проведению аварийно-спасательных и неотложных работ;";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имущества;";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участию в адресной агитационно-разъяснительной работе среди населения в жилом секторе, направленной на профилактику пожаров;";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15) исключить;</w:t>
      </w:r>
    </w:p>
    <w:bookmarkStart w:name="z3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25, 26, 27, 28, 29, 30, 31, 32, 33, 34, 35, 36, 37, 38, 39, 40, 41 ,42 и 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8"/>
    <w:bookmarkStart w:name="z3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199"/>
    <w:bookmarkStart w:name="z3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00"/>
    <w:bookmarkStart w:name="z3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01"/>
    <w:bookmarkStart w:name="z3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областей, городов Астана и Шымкент, Руководителю Республиканского оперативно-спасательного отряда в установленном законодательством Республики Казахстан порядке принять меры, вытекающие из настоящего приказа.</w:t>
      </w:r>
    </w:p>
    <w:bookmarkEnd w:id="202"/>
    <w:bookmarkStart w:name="z3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генерал-майора Нурпеисова Е.С.</w:t>
      </w:r>
    </w:p>
    <w:bookmarkEnd w:id="203"/>
    <w:bookmarkStart w:name="z3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204"/>
    <w:p>
      <w:pPr>
        <w:spacing w:after="0"/>
        <w:ind w:left="0"/>
        <w:jc w:val="both"/>
      </w:pPr>
      <w:bookmarkStart w:name="z321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по чрезвычайным ситуациям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генерал-майор </w:t>
      </w:r>
      <w:r>
        <w:rPr>
          <w:rFonts w:ascii="Times New Roman"/>
          <w:b/>
          <w:i w:val="false"/>
          <w:color w:val="000000"/>
          <w:sz w:val="28"/>
        </w:rPr>
        <w:t xml:space="preserve">      С. </w:t>
      </w:r>
      <w:r>
        <w:rPr>
          <w:rFonts w:ascii="Times New Roman"/>
          <w:b/>
          <w:i w:val="false"/>
          <w:color w:val="000000"/>
          <w:sz w:val="28"/>
        </w:rPr>
        <w:t>Шарипханов</w:t>
      </w:r>
    </w:p>
    <w:p>
      <w:pPr>
        <w:spacing w:after="0"/>
        <w:ind w:left="0"/>
        <w:jc w:val="both"/>
      </w:pPr>
      <w:bookmarkStart w:name="z322" w:id="206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323" w:id="207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3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"Республиканский оперативно-спасательный отряд Министерства по чрезвычайным ситуациям Республики Казахстан (город Алматы)"</w:t>
      </w:r>
    </w:p>
    <w:bookmarkEnd w:id="208"/>
    <w:bookmarkStart w:name="z3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09"/>
    <w:bookmarkStart w:name="z3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оперативно-спасательный отряд Министерства по чрезвычайным ситуациям Республики Казахстан (город Алматы)"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210"/>
    <w:bookmarkStart w:name="z3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211"/>
    <w:bookmarkStart w:name="z3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февраля 1994 года № 235 "О создании Республиканского оперативно-спасательного отряда".</w:t>
      </w:r>
    </w:p>
    <w:bookmarkEnd w:id="212"/>
    <w:bookmarkStart w:name="z3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213"/>
    <w:bookmarkStart w:name="z3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214"/>
    <w:bookmarkStart w:name="z3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"Республиканский оперативно-спасательный отряд Министерства по чрезвычайным ситуациям Республики Казахстан (город Алматы)".</w:t>
      </w:r>
    </w:p>
    <w:bookmarkEnd w:id="215"/>
    <w:bookmarkStart w:name="z3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050027, Республика Казахстан, г.Алматы, Наурызбайский район, микрорайон Акжар, улица Даулеткерей, 198.</w:t>
      </w:r>
    </w:p>
    <w:bookmarkEnd w:id="216"/>
    <w:bookmarkStart w:name="z3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217"/>
    <w:bookmarkStart w:name="z3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18"/>
    <w:bookmarkStart w:name="z3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19"/>
    <w:bookmarkStart w:name="z3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220"/>
    <w:bookmarkStart w:name="z3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1"/>
    <w:bookmarkStart w:name="z3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222"/>
    <w:bookmarkStart w:name="z3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223"/>
    <w:bookmarkStart w:name="z3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224"/>
    <w:bookmarkStart w:name="z3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225"/>
    <w:bookmarkStart w:name="z3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226"/>
    <w:bookmarkStart w:name="z3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27"/>
    <w:bookmarkStart w:name="z3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228"/>
    <w:bookmarkStart w:name="z3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229"/>
    <w:bookmarkStart w:name="z3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230"/>
    <w:bookmarkStart w:name="z3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231"/>
    <w:bookmarkStart w:name="z3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232"/>
    <w:bookmarkStart w:name="z3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33"/>
    <w:bookmarkStart w:name="z3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234"/>
    <w:bookmarkStart w:name="z3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235"/>
    <w:bookmarkStart w:name="z3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236"/>
    <w:bookmarkStart w:name="z3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237"/>
    <w:bookmarkStart w:name="z3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238"/>
    <w:bookmarkStart w:name="z3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239"/>
    <w:bookmarkStart w:name="z3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240"/>
    <w:bookmarkStart w:name="z3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241"/>
    <w:bookmarkStart w:name="z3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242"/>
    <w:bookmarkStart w:name="z3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243"/>
    <w:bookmarkStart w:name="z3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244"/>
    <w:bookmarkStart w:name="z3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245"/>
    <w:bookmarkStart w:name="z3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246"/>
    <w:bookmarkStart w:name="z3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247"/>
    <w:bookmarkStart w:name="z3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248"/>
    <w:bookmarkStart w:name="z3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249"/>
    <w:bookmarkStart w:name="z3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250"/>
    <w:bookmarkStart w:name="z3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251"/>
    <w:bookmarkStart w:name="z3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252"/>
    <w:bookmarkStart w:name="z3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253"/>
    <w:bookmarkStart w:name="z3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254"/>
    <w:bookmarkStart w:name="z3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Министерству и несет персональную ответственность за выполнение возложенных на Учреждение задач и осуществление им своих функций.</w:t>
      </w:r>
    </w:p>
    <w:bookmarkEnd w:id="255"/>
    <w:bookmarkStart w:name="z3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256"/>
    <w:bookmarkStart w:name="z3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257"/>
    <w:bookmarkStart w:name="z3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258"/>
    <w:bookmarkStart w:name="z3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259"/>
    <w:bookmarkStart w:name="z3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260"/>
    <w:bookmarkStart w:name="z3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261"/>
    <w:bookmarkStart w:name="z3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62"/>
    <w:bookmarkStart w:name="z3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263"/>
    <w:bookmarkStart w:name="z3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264"/>
    <w:bookmarkStart w:name="z3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265"/>
    <w:bookmarkStart w:name="z3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266"/>
    <w:bookmarkStart w:name="z3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267"/>
    <w:bookmarkStart w:name="z3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268"/>
    <w:bookmarkStart w:name="z3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269"/>
    <w:bookmarkStart w:name="z3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270"/>
    <w:bookmarkStart w:name="z3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вице-министру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271"/>
    <w:bookmarkStart w:name="z3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272"/>
    <w:bookmarkStart w:name="z3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273"/>
    <w:bookmarkStart w:name="z3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274"/>
    <w:bookmarkStart w:name="z3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275"/>
    <w:bookmarkStart w:name="z3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276"/>
    <w:bookmarkStart w:name="z3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277"/>
    <w:bookmarkStart w:name="z3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278"/>
    <w:bookmarkStart w:name="z3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279"/>
    <w:bookmarkStart w:name="z3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80"/>
    <w:bookmarkStart w:name="z3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281"/>
    <w:bookmarkStart w:name="z3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282"/>
    <w:bookmarkStart w:name="z3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 аварийно-спасательными службами и формированиями в Республике Казахстан и за ее пределами;</w:t>
      </w:r>
    </w:p>
    <w:bookmarkEnd w:id="283"/>
    <w:bookmarkStart w:name="z4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284"/>
    <w:bookmarkStart w:name="z4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285"/>
    <w:bookmarkStart w:name="z4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286"/>
    <w:bookmarkStart w:name="z4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287"/>
    <w:bookmarkStart w:name="z4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288"/>
    <w:bookmarkStart w:name="z4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289"/>
    <w:bookmarkStart w:name="z4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90"/>
    <w:bookmarkStart w:name="z4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291"/>
    <w:bookmarkStart w:name="z4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292"/>
    <w:bookmarkStart w:name="z4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293"/>
    <w:bookmarkStart w:name="z4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294"/>
    <w:bookmarkStart w:name="z4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95"/>
    <w:bookmarkStart w:name="z4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296"/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97"/>
    <w:bookmarkStart w:name="z4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298"/>
    <w:bookmarkStart w:name="z4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299"/>
    <w:bookmarkStart w:name="z4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00"/>
    <w:p>
      <w:pPr>
        <w:spacing w:after="0"/>
        <w:ind w:left="0"/>
        <w:jc w:val="both"/>
      </w:pPr>
      <w:bookmarkStart w:name="z417" w:id="301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418" w:id="302"/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4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303"/>
    <w:bookmarkStart w:name="z4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04"/>
    <w:bookmarkStart w:name="z4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305"/>
    <w:bookmarkStart w:name="z4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306"/>
    <w:bookmarkStart w:name="z4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307"/>
    <w:bookmarkStart w:name="z4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308"/>
    <w:bookmarkStart w:name="z4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309"/>
    <w:bookmarkStart w:name="z4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Астана)".</w:t>
      </w:r>
    </w:p>
    <w:bookmarkEnd w:id="310"/>
    <w:bookmarkStart w:name="z4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010000, Республика Казахстан, город Астана, район Нура, проспект Туран 2/1.</w:t>
      </w:r>
    </w:p>
    <w:bookmarkEnd w:id="311"/>
    <w:bookmarkStart w:name="z4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312"/>
    <w:bookmarkStart w:name="z4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13"/>
    <w:bookmarkStart w:name="z4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14"/>
    <w:bookmarkStart w:name="z4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315"/>
    <w:bookmarkStart w:name="z4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16"/>
    <w:bookmarkStart w:name="z4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317"/>
    <w:bookmarkStart w:name="z4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318"/>
    <w:bookmarkStart w:name="z4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319"/>
    <w:bookmarkStart w:name="z4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320"/>
    <w:bookmarkStart w:name="z4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321"/>
    <w:bookmarkStart w:name="z4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22"/>
    <w:bookmarkStart w:name="z4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323"/>
    <w:bookmarkStart w:name="z4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324"/>
    <w:bookmarkStart w:name="z4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325"/>
    <w:bookmarkStart w:name="z4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326"/>
    <w:bookmarkStart w:name="z4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327"/>
    <w:bookmarkStart w:name="z4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28"/>
    <w:bookmarkStart w:name="z4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329"/>
    <w:bookmarkStart w:name="z4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330"/>
    <w:bookmarkStart w:name="z4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331"/>
    <w:bookmarkStart w:name="z4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332"/>
    <w:bookmarkStart w:name="z4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333"/>
    <w:bookmarkStart w:name="z4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334"/>
    <w:bookmarkStart w:name="z4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335"/>
    <w:bookmarkStart w:name="z4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336"/>
    <w:bookmarkStart w:name="z4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337"/>
    <w:bookmarkStart w:name="z4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338"/>
    <w:bookmarkStart w:name="z4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339"/>
    <w:bookmarkStart w:name="z4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340"/>
    <w:bookmarkStart w:name="z4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341"/>
    <w:bookmarkStart w:name="z4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342"/>
    <w:bookmarkStart w:name="z4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343"/>
    <w:bookmarkStart w:name="z4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344"/>
    <w:bookmarkStart w:name="z4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345"/>
    <w:bookmarkStart w:name="z4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346"/>
    <w:bookmarkStart w:name="z4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347"/>
    <w:bookmarkStart w:name="z4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348"/>
    <w:bookmarkStart w:name="z4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349"/>
    <w:bookmarkStart w:name="z4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города Астана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350"/>
    <w:bookmarkStart w:name="z4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51"/>
    <w:bookmarkStart w:name="z4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52"/>
    <w:bookmarkStart w:name="z4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353"/>
    <w:bookmarkStart w:name="z4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354"/>
    <w:bookmarkStart w:name="z4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355"/>
    <w:bookmarkStart w:name="z4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356"/>
    <w:bookmarkStart w:name="z4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357"/>
    <w:bookmarkStart w:name="z4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358"/>
    <w:bookmarkStart w:name="z4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359"/>
    <w:bookmarkStart w:name="z4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360"/>
    <w:bookmarkStart w:name="z4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361"/>
    <w:bookmarkStart w:name="z4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362"/>
    <w:bookmarkStart w:name="z4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363"/>
    <w:bookmarkStart w:name="z4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364"/>
    <w:bookmarkStart w:name="z4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365"/>
    <w:bookmarkStart w:name="z4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366"/>
    <w:bookmarkStart w:name="z4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367"/>
    <w:bookmarkStart w:name="z4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368"/>
    <w:bookmarkStart w:name="z4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369"/>
    <w:bookmarkStart w:name="z4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370"/>
    <w:bookmarkStart w:name="z4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371"/>
    <w:bookmarkStart w:name="z4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372"/>
    <w:bookmarkStart w:name="z4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373"/>
    <w:bookmarkStart w:name="z4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374"/>
    <w:bookmarkStart w:name="z4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75"/>
    <w:bookmarkStart w:name="z4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376"/>
    <w:bookmarkStart w:name="z4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377"/>
    <w:bookmarkStart w:name="z4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378"/>
    <w:bookmarkStart w:name="z4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379"/>
    <w:bookmarkStart w:name="z4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380"/>
    <w:bookmarkStart w:name="z4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381"/>
    <w:bookmarkStart w:name="z4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382"/>
    <w:bookmarkStart w:name="z4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383"/>
    <w:bookmarkStart w:name="z5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384"/>
    <w:bookmarkStart w:name="z5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85"/>
    <w:bookmarkStart w:name="z5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386"/>
    <w:bookmarkStart w:name="z5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387"/>
    <w:bookmarkStart w:name="z5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388"/>
    <w:bookmarkStart w:name="z5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389"/>
    <w:bookmarkStart w:name="z5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90"/>
    <w:bookmarkStart w:name="z5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391"/>
    <w:bookmarkStart w:name="z5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92"/>
    <w:bookmarkStart w:name="z5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393"/>
    <w:bookmarkStart w:name="z5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394"/>
    <w:bookmarkStart w:name="z5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95"/>
    <w:p>
      <w:pPr>
        <w:spacing w:after="0"/>
        <w:ind w:left="0"/>
        <w:jc w:val="both"/>
      </w:pPr>
      <w:bookmarkStart w:name="z512" w:id="396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513" w:id="397"/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5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</w:t>
      </w:r>
    </w:p>
    <w:bookmarkEnd w:id="398"/>
    <w:bookmarkStart w:name="z5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99"/>
    <w:bookmarkStart w:name="z5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400"/>
    <w:bookmarkStart w:name="z5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401"/>
    <w:bookmarkStart w:name="z5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402"/>
    <w:bookmarkStart w:name="z5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403"/>
    <w:bookmarkStart w:name="z5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404"/>
    <w:bookmarkStart w:name="z5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Шымкент)".</w:t>
      </w:r>
    </w:p>
    <w:bookmarkEnd w:id="405"/>
    <w:bookmarkStart w:name="z5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160000, Республика Казахстан, город Шымкент, улица Алдиярова, 34а.</w:t>
      </w:r>
    </w:p>
    <w:bookmarkEnd w:id="406"/>
    <w:bookmarkStart w:name="z5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407"/>
    <w:bookmarkStart w:name="z5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408"/>
    <w:bookmarkStart w:name="z5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409"/>
    <w:bookmarkStart w:name="z5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410"/>
    <w:bookmarkStart w:name="z5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411"/>
    <w:bookmarkStart w:name="z5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412"/>
    <w:bookmarkStart w:name="z5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413"/>
    <w:bookmarkStart w:name="z5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414"/>
    <w:bookmarkStart w:name="z5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415"/>
    <w:bookmarkStart w:name="z5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416"/>
    <w:bookmarkStart w:name="z5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417"/>
    <w:bookmarkStart w:name="z5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418"/>
    <w:bookmarkStart w:name="z5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419"/>
    <w:bookmarkStart w:name="z5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420"/>
    <w:bookmarkStart w:name="z5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421"/>
    <w:bookmarkStart w:name="z5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422"/>
    <w:bookmarkStart w:name="z5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423"/>
    <w:bookmarkStart w:name="z5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424"/>
    <w:bookmarkStart w:name="z5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425"/>
    <w:bookmarkStart w:name="z5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426"/>
    <w:bookmarkStart w:name="z5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427"/>
    <w:bookmarkStart w:name="z5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428"/>
    <w:bookmarkStart w:name="z5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429"/>
    <w:bookmarkStart w:name="z5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430"/>
    <w:bookmarkStart w:name="z5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431"/>
    <w:bookmarkStart w:name="z5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432"/>
    <w:bookmarkStart w:name="z5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33"/>
    <w:bookmarkStart w:name="z5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434"/>
    <w:bookmarkStart w:name="z5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435"/>
    <w:bookmarkStart w:name="z5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436"/>
    <w:bookmarkStart w:name="z5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437"/>
    <w:bookmarkStart w:name="z5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438"/>
    <w:bookmarkStart w:name="z5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39"/>
    <w:bookmarkStart w:name="z5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440"/>
    <w:bookmarkStart w:name="z5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441"/>
    <w:bookmarkStart w:name="z5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442"/>
    <w:bookmarkStart w:name="z5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443"/>
    <w:bookmarkStart w:name="z5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444"/>
    <w:bookmarkStart w:name="z5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города Шымкент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445"/>
    <w:bookmarkStart w:name="z5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446"/>
    <w:bookmarkStart w:name="z5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47"/>
    <w:bookmarkStart w:name="z5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448"/>
    <w:bookmarkStart w:name="z5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449"/>
    <w:bookmarkStart w:name="z5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450"/>
    <w:bookmarkStart w:name="z5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51"/>
    <w:bookmarkStart w:name="z5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52"/>
    <w:bookmarkStart w:name="z5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453"/>
    <w:bookmarkStart w:name="z5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454"/>
    <w:bookmarkStart w:name="z5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компетенции, издает приказы и дает указания, обязательные для всех работников Учреждения;</w:t>
      </w:r>
    </w:p>
    <w:bookmarkEnd w:id="455"/>
    <w:bookmarkStart w:name="z5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456"/>
    <w:bookmarkStart w:name="z5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457"/>
    <w:bookmarkStart w:name="z5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458"/>
    <w:bookmarkStart w:name="z5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459"/>
    <w:bookmarkStart w:name="z5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460"/>
    <w:bookmarkStart w:name="z5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461"/>
    <w:bookmarkStart w:name="z5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462"/>
    <w:bookmarkStart w:name="z5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463"/>
    <w:bookmarkStart w:name="z5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464"/>
    <w:bookmarkStart w:name="z5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465"/>
    <w:bookmarkStart w:name="z5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466"/>
    <w:bookmarkStart w:name="z5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467"/>
    <w:bookmarkStart w:name="z5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468"/>
    <w:bookmarkStart w:name="z5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469"/>
    <w:bookmarkStart w:name="z5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70"/>
    <w:bookmarkStart w:name="z5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471"/>
    <w:bookmarkStart w:name="z5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472"/>
    <w:bookmarkStart w:name="z5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473"/>
    <w:bookmarkStart w:name="z5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474"/>
    <w:bookmarkStart w:name="z5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475"/>
    <w:bookmarkStart w:name="z5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476"/>
    <w:bookmarkStart w:name="z5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477"/>
    <w:bookmarkStart w:name="z5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478"/>
    <w:bookmarkStart w:name="z5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479"/>
    <w:bookmarkStart w:name="z5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80"/>
    <w:bookmarkStart w:name="z5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481"/>
    <w:bookmarkStart w:name="z5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482"/>
    <w:bookmarkStart w:name="z5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483"/>
    <w:bookmarkStart w:name="z6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484"/>
    <w:bookmarkStart w:name="z6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85"/>
    <w:bookmarkStart w:name="z6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486"/>
    <w:bookmarkStart w:name="z6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87"/>
    <w:bookmarkStart w:name="z6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488"/>
    <w:bookmarkStart w:name="z6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489"/>
    <w:bookmarkStart w:name="z6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90"/>
    <w:p>
      <w:pPr>
        <w:spacing w:after="0"/>
        <w:ind w:left="0"/>
        <w:jc w:val="both"/>
      </w:pPr>
      <w:bookmarkStart w:name="z607" w:id="491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608" w:id="492"/>
      <w:r>
        <w:rPr>
          <w:rFonts w:ascii="Times New Roman"/>
          <w:b w:val="false"/>
          <w:i w:val="false"/>
          <w:color w:val="000000"/>
          <w:sz w:val="28"/>
        </w:rPr>
        <w:t>
      Приложение 27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6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493"/>
    <w:bookmarkStart w:name="z6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494"/>
    <w:bookmarkStart w:name="z6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495"/>
    <w:bookmarkStart w:name="z6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496"/>
    <w:bookmarkStart w:name="z6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497"/>
    <w:bookmarkStart w:name="z6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498"/>
    <w:bookmarkStart w:name="z6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– Министерство).</w:t>
      </w:r>
    </w:p>
    <w:bookmarkEnd w:id="499"/>
    <w:bookmarkStart w:name="z6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Семей)".</w:t>
      </w:r>
    </w:p>
    <w:bookmarkEnd w:id="500"/>
    <w:bookmarkStart w:name="z6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071407, Республика Казахстан, область Абай, город Семей, улица Клубный переулок, здание 1.</w:t>
      </w:r>
    </w:p>
    <w:bookmarkEnd w:id="501"/>
    <w:bookmarkStart w:name="z6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502"/>
    <w:bookmarkStart w:name="z6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503"/>
    <w:bookmarkStart w:name="z6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504"/>
    <w:bookmarkStart w:name="z6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505"/>
    <w:bookmarkStart w:name="z6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506"/>
    <w:bookmarkStart w:name="z6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507"/>
    <w:bookmarkStart w:name="z6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508"/>
    <w:bookmarkStart w:name="z6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509"/>
    <w:bookmarkStart w:name="z6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510"/>
    <w:bookmarkStart w:name="z6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511"/>
    <w:bookmarkStart w:name="z6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512"/>
    <w:bookmarkStart w:name="z6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513"/>
    <w:bookmarkStart w:name="z6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514"/>
    <w:bookmarkStart w:name="z6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515"/>
    <w:bookmarkStart w:name="z6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516"/>
    <w:bookmarkStart w:name="z6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517"/>
    <w:bookmarkStart w:name="z6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518"/>
    <w:bookmarkStart w:name="z6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519"/>
    <w:bookmarkStart w:name="z6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520"/>
    <w:bookmarkStart w:name="z6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521"/>
    <w:bookmarkStart w:name="z6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522"/>
    <w:bookmarkStart w:name="z6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523"/>
    <w:bookmarkStart w:name="z6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524"/>
    <w:bookmarkStart w:name="z6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525"/>
    <w:bookmarkStart w:name="z6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526"/>
    <w:bookmarkStart w:name="z6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527"/>
    <w:bookmarkStart w:name="z6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528"/>
    <w:bookmarkStart w:name="z6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529"/>
    <w:bookmarkStart w:name="z6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530"/>
    <w:bookmarkStart w:name="z6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531"/>
    <w:bookmarkStart w:name="z6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532"/>
    <w:bookmarkStart w:name="z6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533"/>
    <w:bookmarkStart w:name="z6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534"/>
    <w:bookmarkStart w:name="z6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535"/>
    <w:bookmarkStart w:name="z6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536"/>
    <w:bookmarkStart w:name="z6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537"/>
    <w:bookmarkStart w:name="z6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538"/>
    <w:bookmarkStart w:name="z6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539"/>
    <w:bookmarkStart w:name="z6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области Абай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540"/>
    <w:bookmarkStart w:name="z6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41"/>
    <w:bookmarkStart w:name="z6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42"/>
    <w:bookmarkStart w:name="z6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543"/>
    <w:bookmarkStart w:name="z6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44"/>
    <w:bookmarkStart w:name="z6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545"/>
    <w:bookmarkStart w:name="z6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46"/>
    <w:bookmarkStart w:name="z6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47"/>
    <w:bookmarkStart w:name="z6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548"/>
    <w:bookmarkStart w:name="z6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49"/>
    <w:bookmarkStart w:name="z6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550"/>
    <w:bookmarkStart w:name="z6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551"/>
    <w:bookmarkStart w:name="z6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552"/>
    <w:bookmarkStart w:name="z6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553"/>
    <w:bookmarkStart w:name="z6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554"/>
    <w:bookmarkStart w:name="z6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555"/>
    <w:bookmarkStart w:name="z6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556"/>
    <w:bookmarkStart w:name="z6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557"/>
    <w:bookmarkStart w:name="z6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558"/>
    <w:bookmarkStart w:name="z6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559"/>
    <w:bookmarkStart w:name="z6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560"/>
    <w:bookmarkStart w:name="z6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561"/>
    <w:bookmarkStart w:name="z6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562"/>
    <w:bookmarkStart w:name="z6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563"/>
    <w:bookmarkStart w:name="z6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564"/>
    <w:bookmarkStart w:name="z6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565"/>
    <w:bookmarkStart w:name="z6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566"/>
    <w:bookmarkStart w:name="z6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567"/>
    <w:bookmarkStart w:name="z6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568"/>
    <w:bookmarkStart w:name="z6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569"/>
    <w:bookmarkStart w:name="z6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570"/>
    <w:bookmarkStart w:name="z6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571"/>
    <w:bookmarkStart w:name="z6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572"/>
    <w:bookmarkStart w:name="z6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573"/>
    <w:bookmarkStart w:name="z6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574"/>
    <w:bookmarkStart w:name="z6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75"/>
    <w:bookmarkStart w:name="z6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576"/>
    <w:bookmarkStart w:name="z6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577"/>
    <w:bookmarkStart w:name="z6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578"/>
    <w:bookmarkStart w:name="z6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579"/>
    <w:bookmarkStart w:name="z6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580"/>
    <w:bookmarkStart w:name="z6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581"/>
    <w:bookmarkStart w:name="z6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82"/>
    <w:bookmarkStart w:name="z6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583"/>
    <w:bookmarkStart w:name="z7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584"/>
    <w:bookmarkStart w:name="z7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585"/>
    <w:p>
      <w:pPr>
        <w:spacing w:after="0"/>
        <w:ind w:left="0"/>
        <w:jc w:val="both"/>
      </w:pPr>
      <w:bookmarkStart w:name="z702" w:id="586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703" w:id="587"/>
      <w:r>
        <w:rPr>
          <w:rFonts w:ascii="Times New Roman"/>
          <w:b w:val="false"/>
          <w:i w:val="false"/>
          <w:color w:val="000000"/>
          <w:sz w:val="28"/>
        </w:rPr>
        <w:t>
      Приложение 28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7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Кокшетау)"</w:t>
      </w:r>
    </w:p>
    <w:bookmarkEnd w:id="588"/>
    <w:bookmarkStart w:name="z7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589"/>
    <w:bookmarkStart w:name="z7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590"/>
    <w:bookmarkStart w:name="z70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591"/>
    <w:bookmarkStart w:name="z70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592"/>
    <w:bookmarkStart w:name="z7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593"/>
    <w:bookmarkStart w:name="z71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594"/>
    <w:bookmarkStart w:name="z7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Кокшетау)".</w:t>
      </w:r>
    </w:p>
    <w:bookmarkEnd w:id="595"/>
    <w:bookmarkStart w:name="z7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020000, Республика Казахстан, Акмолинская область, город Кокшетау, улица Акана-Серэ, 124.</w:t>
      </w:r>
    </w:p>
    <w:bookmarkEnd w:id="596"/>
    <w:bookmarkStart w:name="z7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597"/>
    <w:bookmarkStart w:name="z7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598"/>
    <w:bookmarkStart w:name="z7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599"/>
    <w:bookmarkStart w:name="z7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600"/>
    <w:bookmarkStart w:name="z7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601"/>
    <w:bookmarkStart w:name="z7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602"/>
    <w:bookmarkStart w:name="z7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603"/>
    <w:bookmarkStart w:name="z7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604"/>
    <w:bookmarkStart w:name="z7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605"/>
    <w:bookmarkStart w:name="z7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606"/>
    <w:bookmarkStart w:name="z7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607"/>
    <w:bookmarkStart w:name="z7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608"/>
    <w:bookmarkStart w:name="z7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609"/>
    <w:bookmarkStart w:name="z7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610"/>
    <w:bookmarkStart w:name="z7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611"/>
    <w:bookmarkStart w:name="z7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612"/>
    <w:bookmarkStart w:name="z7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613"/>
    <w:bookmarkStart w:name="z7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614"/>
    <w:bookmarkStart w:name="z7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615"/>
    <w:bookmarkStart w:name="z7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616"/>
    <w:bookmarkStart w:name="z7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617"/>
    <w:bookmarkStart w:name="z7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618"/>
    <w:bookmarkStart w:name="z7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619"/>
    <w:bookmarkStart w:name="z7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620"/>
    <w:bookmarkStart w:name="z7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621"/>
    <w:bookmarkStart w:name="z7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622"/>
    <w:bookmarkStart w:name="z7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623"/>
    <w:bookmarkStart w:name="z7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624"/>
    <w:bookmarkStart w:name="z7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625"/>
    <w:bookmarkStart w:name="z7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626"/>
    <w:bookmarkStart w:name="z7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627"/>
    <w:bookmarkStart w:name="z7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628"/>
    <w:bookmarkStart w:name="z7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629"/>
    <w:bookmarkStart w:name="z7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630"/>
    <w:bookmarkStart w:name="z7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631"/>
    <w:bookmarkStart w:name="z7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632"/>
    <w:bookmarkStart w:name="z7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633"/>
    <w:bookmarkStart w:name="z7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634"/>
    <w:bookmarkStart w:name="z7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Акмолинской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635"/>
    <w:bookmarkStart w:name="z7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36"/>
    <w:bookmarkStart w:name="z7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37"/>
    <w:bookmarkStart w:name="z7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638"/>
    <w:bookmarkStart w:name="z7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639"/>
    <w:bookmarkStart w:name="z7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640"/>
    <w:bookmarkStart w:name="z7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41"/>
    <w:bookmarkStart w:name="z7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42"/>
    <w:bookmarkStart w:name="z7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643"/>
    <w:bookmarkStart w:name="z7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44"/>
    <w:bookmarkStart w:name="z7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645"/>
    <w:bookmarkStart w:name="z7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646"/>
    <w:bookmarkStart w:name="z7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647"/>
    <w:bookmarkStart w:name="z7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648"/>
    <w:bookmarkStart w:name="z7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649"/>
    <w:bookmarkStart w:name="z7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650"/>
    <w:bookmarkStart w:name="z7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651"/>
    <w:bookmarkStart w:name="z7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652"/>
    <w:bookmarkStart w:name="z7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653"/>
    <w:bookmarkStart w:name="z7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654"/>
    <w:bookmarkStart w:name="z7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655"/>
    <w:bookmarkStart w:name="z7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656"/>
    <w:bookmarkStart w:name="z77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657"/>
    <w:bookmarkStart w:name="z7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658"/>
    <w:bookmarkStart w:name="z7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659"/>
    <w:bookmarkStart w:name="z7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660"/>
    <w:bookmarkStart w:name="z7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661"/>
    <w:bookmarkStart w:name="z7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662"/>
    <w:bookmarkStart w:name="z7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663"/>
    <w:bookmarkStart w:name="z7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664"/>
    <w:bookmarkStart w:name="z7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665"/>
    <w:bookmarkStart w:name="z7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666"/>
    <w:bookmarkStart w:name="z7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667"/>
    <w:bookmarkStart w:name="z7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668"/>
    <w:bookmarkStart w:name="z7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669"/>
    <w:bookmarkStart w:name="z7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70"/>
    <w:bookmarkStart w:name="z7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671"/>
    <w:bookmarkStart w:name="z7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672"/>
    <w:bookmarkStart w:name="z7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673"/>
    <w:bookmarkStart w:name="z7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674"/>
    <w:bookmarkStart w:name="z7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675"/>
    <w:bookmarkStart w:name="z7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676"/>
    <w:bookmarkStart w:name="z7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77"/>
    <w:bookmarkStart w:name="z7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678"/>
    <w:bookmarkStart w:name="z7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679"/>
    <w:bookmarkStart w:name="z7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680"/>
    <w:p>
      <w:pPr>
        <w:spacing w:after="0"/>
        <w:ind w:left="0"/>
        <w:jc w:val="both"/>
      </w:pPr>
      <w:bookmarkStart w:name="z797" w:id="681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798" w:id="682"/>
      <w:r>
        <w:rPr>
          <w:rFonts w:ascii="Times New Roman"/>
          <w:b w:val="false"/>
          <w:i w:val="false"/>
          <w:color w:val="000000"/>
          <w:sz w:val="28"/>
        </w:rPr>
        <w:t>
      Приложение 29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7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683"/>
    <w:bookmarkStart w:name="z8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84"/>
    <w:bookmarkStart w:name="z8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685"/>
    <w:bookmarkStart w:name="z8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686"/>
    <w:bookmarkStart w:name="z8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687"/>
    <w:bookmarkStart w:name="z8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688"/>
    <w:bookmarkStart w:name="z8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689"/>
    <w:bookmarkStart w:name="z8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Актобе)".</w:t>
      </w:r>
    </w:p>
    <w:bookmarkEnd w:id="690"/>
    <w:bookmarkStart w:name="z8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030000, Республика Казахстан, Актюбинская область, город Актобе, Астанинский район, улица 101 стрелковая бригада, 15 б.</w:t>
      </w:r>
    </w:p>
    <w:bookmarkEnd w:id="691"/>
    <w:bookmarkStart w:name="z8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692"/>
    <w:bookmarkStart w:name="z8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693"/>
    <w:bookmarkStart w:name="z8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694"/>
    <w:bookmarkStart w:name="z8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695"/>
    <w:bookmarkStart w:name="z8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696"/>
    <w:bookmarkStart w:name="z8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697"/>
    <w:bookmarkStart w:name="z8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698"/>
    <w:bookmarkStart w:name="z8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699"/>
    <w:bookmarkStart w:name="z8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700"/>
    <w:bookmarkStart w:name="z8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701"/>
    <w:bookmarkStart w:name="z8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702"/>
    <w:bookmarkStart w:name="z8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703"/>
    <w:bookmarkStart w:name="z8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704"/>
    <w:bookmarkStart w:name="z8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705"/>
    <w:bookmarkStart w:name="z8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706"/>
    <w:bookmarkStart w:name="z8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707"/>
    <w:bookmarkStart w:name="z8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708"/>
    <w:bookmarkStart w:name="z8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709"/>
    <w:bookmarkStart w:name="z8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710"/>
    <w:bookmarkStart w:name="z8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711"/>
    <w:bookmarkStart w:name="z8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712"/>
    <w:bookmarkStart w:name="z8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713"/>
    <w:bookmarkStart w:name="z8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714"/>
    <w:bookmarkStart w:name="z8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715"/>
    <w:bookmarkStart w:name="z8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716"/>
    <w:bookmarkStart w:name="z8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717"/>
    <w:bookmarkStart w:name="z8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718"/>
    <w:bookmarkStart w:name="z8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719"/>
    <w:bookmarkStart w:name="z8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720"/>
    <w:bookmarkStart w:name="z8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721"/>
    <w:bookmarkStart w:name="z8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722"/>
    <w:bookmarkStart w:name="z83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723"/>
    <w:bookmarkStart w:name="z8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724"/>
    <w:bookmarkStart w:name="z8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725"/>
    <w:bookmarkStart w:name="z8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726"/>
    <w:bookmarkStart w:name="z8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727"/>
    <w:bookmarkStart w:name="z8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728"/>
    <w:bookmarkStart w:name="z8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729"/>
    <w:bookmarkStart w:name="z8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Актюбинской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730"/>
    <w:bookmarkStart w:name="z8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731"/>
    <w:bookmarkStart w:name="z8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732"/>
    <w:bookmarkStart w:name="z8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733"/>
    <w:bookmarkStart w:name="z8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734"/>
    <w:bookmarkStart w:name="z8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735"/>
    <w:bookmarkStart w:name="z8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36"/>
    <w:bookmarkStart w:name="z8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37"/>
    <w:bookmarkStart w:name="z8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738"/>
    <w:bookmarkStart w:name="z8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39"/>
    <w:bookmarkStart w:name="z8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740"/>
    <w:bookmarkStart w:name="z8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741"/>
    <w:bookmarkStart w:name="z8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742"/>
    <w:bookmarkStart w:name="z8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743"/>
    <w:bookmarkStart w:name="z8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744"/>
    <w:bookmarkStart w:name="z8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745"/>
    <w:bookmarkStart w:name="z8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746"/>
    <w:bookmarkStart w:name="z8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747"/>
    <w:bookmarkStart w:name="z8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748"/>
    <w:bookmarkStart w:name="z8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749"/>
    <w:bookmarkStart w:name="z8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750"/>
    <w:bookmarkStart w:name="z8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751"/>
    <w:bookmarkStart w:name="z8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752"/>
    <w:bookmarkStart w:name="z8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753"/>
    <w:bookmarkStart w:name="z8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754"/>
    <w:bookmarkStart w:name="z8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755"/>
    <w:bookmarkStart w:name="z8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756"/>
    <w:bookmarkStart w:name="z8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757"/>
    <w:bookmarkStart w:name="z8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758"/>
    <w:bookmarkStart w:name="z8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759"/>
    <w:bookmarkStart w:name="z8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760"/>
    <w:bookmarkStart w:name="z8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761"/>
    <w:bookmarkStart w:name="z8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62"/>
    <w:bookmarkStart w:name="z8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763"/>
    <w:bookmarkStart w:name="z8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764"/>
    <w:bookmarkStart w:name="z8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65"/>
    <w:bookmarkStart w:name="z8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766"/>
    <w:bookmarkStart w:name="z8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67"/>
    <w:bookmarkStart w:name="z8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768"/>
    <w:bookmarkStart w:name="z8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769"/>
    <w:bookmarkStart w:name="z8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70"/>
    <w:bookmarkStart w:name="z8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771"/>
    <w:bookmarkStart w:name="z8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72"/>
    <w:bookmarkStart w:name="z8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773"/>
    <w:bookmarkStart w:name="z8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774"/>
    <w:bookmarkStart w:name="z8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75"/>
    <w:p>
      <w:pPr>
        <w:spacing w:after="0"/>
        <w:ind w:left="0"/>
        <w:jc w:val="both"/>
      </w:pPr>
      <w:bookmarkStart w:name="z892" w:id="776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893" w:id="777"/>
      <w:r>
        <w:rPr>
          <w:rFonts w:ascii="Times New Roman"/>
          <w:b w:val="false"/>
          <w:i w:val="false"/>
          <w:color w:val="000000"/>
          <w:sz w:val="28"/>
        </w:rPr>
        <w:t>
      Приложение 30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8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Алматинской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Қонаев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778"/>
    <w:bookmarkStart w:name="z8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79"/>
    <w:bookmarkStart w:name="z8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780"/>
    <w:bookmarkStart w:name="z8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781"/>
    <w:bookmarkStart w:name="z8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782"/>
    <w:bookmarkStart w:name="z8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783"/>
    <w:bookmarkStart w:name="z9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784"/>
    <w:bookmarkStart w:name="z9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Қонаев)".</w:t>
      </w:r>
    </w:p>
    <w:bookmarkEnd w:id="785"/>
    <w:bookmarkStart w:name="z90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040800, Республика Казахстан, Алматинская область, город Конаев, Юго-Западное Побережье Капшагайского водохранилища, участок 79.</w:t>
      </w:r>
    </w:p>
    <w:bookmarkEnd w:id="786"/>
    <w:bookmarkStart w:name="z9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787"/>
    <w:bookmarkStart w:name="z9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788"/>
    <w:bookmarkStart w:name="z9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789"/>
    <w:bookmarkStart w:name="z9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790"/>
    <w:bookmarkStart w:name="z9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791"/>
    <w:bookmarkStart w:name="z9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792"/>
    <w:bookmarkStart w:name="z9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793"/>
    <w:bookmarkStart w:name="z9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794"/>
    <w:bookmarkStart w:name="z9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795"/>
    <w:bookmarkStart w:name="z9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 водно-спасательные и водолазно-поисковые работы;</w:t>
      </w:r>
    </w:p>
    <w:bookmarkEnd w:id="796"/>
    <w:bookmarkStart w:name="z9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797"/>
    <w:bookmarkStart w:name="z9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798"/>
    <w:bookmarkStart w:name="z9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799"/>
    <w:bookmarkStart w:name="z9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800"/>
    <w:bookmarkStart w:name="z9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801"/>
    <w:bookmarkStart w:name="z9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802"/>
    <w:bookmarkStart w:name="z9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803"/>
    <w:bookmarkStart w:name="z9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804"/>
    <w:bookmarkStart w:name="z9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805"/>
    <w:bookmarkStart w:name="z9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806"/>
    <w:bookmarkStart w:name="z9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807"/>
    <w:bookmarkStart w:name="z9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808"/>
    <w:bookmarkStart w:name="z9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809"/>
    <w:bookmarkStart w:name="z9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810"/>
    <w:bookmarkStart w:name="z9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811"/>
    <w:bookmarkStart w:name="z9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812"/>
    <w:bookmarkStart w:name="z9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813"/>
    <w:bookmarkStart w:name="z9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814"/>
    <w:bookmarkStart w:name="z9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815"/>
    <w:bookmarkStart w:name="z9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816"/>
    <w:bookmarkStart w:name="z9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817"/>
    <w:bookmarkStart w:name="z9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818"/>
    <w:bookmarkStart w:name="z9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819"/>
    <w:bookmarkStart w:name="z9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820"/>
    <w:bookmarkStart w:name="z9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821"/>
    <w:bookmarkStart w:name="z9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822"/>
    <w:bookmarkStart w:name="z9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823"/>
    <w:bookmarkStart w:name="z9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824"/>
    <w:bookmarkStart w:name="z9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Алматинской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825"/>
    <w:bookmarkStart w:name="z9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826"/>
    <w:bookmarkStart w:name="z9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827"/>
    <w:bookmarkStart w:name="z9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828"/>
    <w:bookmarkStart w:name="z9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829"/>
    <w:bookmarkStart w:name="z9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830"/>
    <w:bookmarkStart w:name="z9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31"/>
    <w:bookmarkStart w:name="z9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32"/>
    <w:bookmarkStart w:name="z9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833"/>
    <w:bookmarkStart w:name="z9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834"/>
    <w:bookmarkStart w:name="z9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835"/>
    <w:bookmarkStart w:name="z9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836"/>
    <w:bookmarkStart w:name="z9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837"/>
    <w:bookmarkStart w:name="z9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838"/>
    <w:bookmarkStart w:name="z9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839"/>
    <w:bookmarkStart w:name="z9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840"/>
    <w:bookmarkStart w:name="z9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841"/>
    <w:bookmarkStart w:name="z9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842"/>
    <w:bookmarkStart w:name="z9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843"/>
    <w:bookmarkStart w:name="z9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844"/>
    <w:bookmarkStart w:name="z9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845"/>
    <w:bookmarkStart w:name="z9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846"/>
    <w:bookmarkStart w:name="z9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847"/>
    <w:bookmarkStart w:name="z9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848"/>
    <w:bookmarkStart w:name="z9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849"/>
    <w:bookmarkStart w:name="z9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850"/>
    <w:bookmarkStart w:name="z9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851"/>
    <w:bookmarkStart w:name="z9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852"/>
    <w:bookmarkStart w:name="z9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853"/>
    <w:bookmarkStart w:name="z9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854"/>
    <w:bookmarkStart w:name="z9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855"/>
    <w:bookmarkStart w:name="z9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856"/>
    <w:bookmarkStart w:name="z9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857"/>
    <w:bookmarkStart w:name="z9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858"/>
    <w:bookmarkStart w:name="z9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859"/>
    <w:bookmarkStart w:name="z9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860"/>
    <w:bookmarkStart w:name="z9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861"/>
    <w:bookmarkStart w:name="z9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62"/>
    <w:bookmarkStart w:name="z9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863"/>
    <w:bookmarkStart w:name="z9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864"/>
    <w:bookmarkStart w:name="z9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65"/>
    <w:bookmarkStart w:name="z9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866"/>
    <w:bookmarkStart w:name="z9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67"/>
    <w:bookmarkStart w:name="z9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868"/>
    <w:bookmarkStart w:name="z9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869"/>
    <w:bookmarkStart w:name="z9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70"/>
    <w:p>
      <w:pPr>
        <w:spacing w:after="0"/>
        <w:ind w:left="0"/>
        <w:jc w:val="both"/>
      </w:pPr>
      <w:bookmarkStart w:name="z987" w:id="871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988" w:id="872"/>
      <w:r>
        <w:rPr>
          <w:rFonts w:ascii="Times New Roman"/>
          <w:b w:val="false"/>
          <w:i w:val="false"/>
          <w:color w:val="000000"/>
          <w:sz w:val="28"/>
        </w:rPr>
        <w:t>
      Приложение 31</w:t>
      </w:r>
    </w:p>
    <w:bookmarkEnd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9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Атырауской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Атырау)"</w:t>
      </w:r>
    </w:p>
    <w:bookmarkEnd w:id="873"/>
    <w:bookmarkStart w:name="z9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74"/>
    <w:bookmarkStart w:name="z9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875"/>
    <w:bookmarkStart w:name="z9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876"/>
    <w:bookmarkStart w:name="z9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877"/>
    <w:bookmarkStart w:name="z9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878"/>
    <w:bookmarkStart w:name="z9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879"/>
    <w:bookmarkStart w:name="z9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Атырау)".</w:t>
      </w:r>
    </w:p>
    <w:bookmarkEnd w:id="880"/>
    <w:bookmarkStart w:name="z9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060015, Республики Казахстан, Атырауская область, город Атырау, микрорайон Бирлик, улица Западно-Казахстанская, 40 А.</w:t>
      </w:r>
    </w:p>
    <w:bookmarkEnd w:id="881"/>
    <w:bookmarkStart w:name="z9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882"/>
    <w:bookmarkStart w:name="z9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883"/>
    <w:bookmarkStart w:name="z10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884"/>
    <w:bookmarkStart w:name="z10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885"/>
    <w:bookmarkStart w:name="z10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886"/>
    <w:bookmarkStart w:name="z10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887"/>
    <w:bookmarkStart w:name="z10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888"/>
    <w:bookmarkStart w:name="z10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889"/>
    <w:bookmarkStart w:name="z10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890"/>
    <w:bookmarkStart w:name="z10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891"/>
    <w:bookmarkStart w:name="z10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892"/>
    <w:bookmarkStart w:name="z10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893"/>
    <w:bookmarkStart w:name="z10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894"/>
    <w:bookmarkStart w:name="z10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895"/>
    <w:bookmarkStart w:name="z10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896"/>
    <w:bookmarkStart w:name="z10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897"/>
    <w:bookmarkStart w:name="z10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898"/>
    <w:bookmarkStart w:name="z10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899"/>
    <w:bookmarkStart w:name="z10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900"/>
    <w:bookmarkStart w:name="z10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901"/>
    <w:bookmarkStart w:name="z10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902"/>
    <w:bookmarkStart w:name="z10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903"/>
    <w:bookmarkStart w:name="z10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904"/>
    <w:bookmarkStart w:name="z10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905"/>
    <w:bookmarkStart w:name="z10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906"/>
    <w:bookmarkStart w:name="z10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907"/>
    <w:bookmarkStart w:name="z10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908"/>
    <w:bookmarkStart w:name="z10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909"/>
    <w:bookmarkStart w:name="z10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910"/>
    <w:bookmarkStart w:name="z10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911"/>
    <w:bookmarkStart w:name="z10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912"/>
    <w:bookmarkStart w:name="z10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913"/>
    <w:bookmarkStart w:name="z10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914"/>
    <w:bookmarkStart w:name="z10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915"/>
    <w:bookmarkStart w:name="z10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916"/>
    <w:bookmarkStart w:name="z10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917"/>
    <w:bookmarkStart w:name="z10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918"/>
    <w:bookmarkStart w:name="z10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919"/>
    <w:bookmarkStart w:name="z10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Атырауской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920"/>
    <w:bookmarkStart w:name="z10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921"/>
    <w:bookmarkStart w:name="z10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922"/>
    <w:bookmarkStart w:name="z10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923"/>
    <w:bookmarkStart w:name="z10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924"/>
    <w:bookmarkStart w:name="z10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925"/>
    <w:bookmarkStart w:name="z10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926"/>
    <w:bookmarkStart w:name="z10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927"/>
    <w:bookmarkStart w:name="z10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928"/>
    <w:bookmarkStart w:name="z10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929"/>
    <w:bookmarkStart w:name="z10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930"/>
    <w:bookmarkStart w:name="z10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931"/>
    <w:bookmarkStart w:name="z10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932"/>
    <w:bookmarkStart w:name="z104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933"/>
    <w:bookmarkStart w:name="z10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934"/>
    <w:bookmarkStart w:name="z10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935"/>
    <w:bookmarkStart w:name="z10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936"/>
    <w:bookmarkStart w:name="z10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937"/>
    <w:bookmarkStart w:name="z10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938"/>
    <w:bookmarkStart w:name="z10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939"/>
    <w:bookmarkStart w:name="z10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940"/>
    <w:bookmarkStart w:name="z10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941"/>
    <w:bookmarkStart w:name="z10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942"/>
    <w:bookmarkStart w:name="z105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943"/>
    <w:bookmarkStart w:name="z106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944"/>
    <w:bookmarkStart w:name="z106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945"/>
    <w:bookmarkStart w:name="z106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946"/>
    <w:bookmarkStart w:name="z106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947"/>
    <w:bookmarkStart w:name="z106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948"/>
    <w:bookmarkStart w:name="z106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949"/>
    <w:bookmarkStart w:name="z106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950"/>
    <w:bookmarkStart w:name="z106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951"/>
    <w:bookmarkStart w:name="z10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952"/>
    <w:bookmarkStart w:name="z10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953"/>
    <w:bookmarkStart w:name="z107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954"/>
    <w:bookmarkStart w:name="z107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55"/>
    <w:bookmarkStart w:name="z107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956"/>
    <w:bookmarkStart w:name="z107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957"/>
    <w:bookmarkStart w:name="z107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958"/>
    <w:bookmarkStart w:name="z107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959"/>
    <w:bookmarkStart w:name="z107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960"/>
    <w:bookmarkStart w:name="z107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961"/>
    <w:bookmarkStart w:name="z107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962"/>
    <w:bookmarkStart w:name="z107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963"/>
    <w:bookmarkStart w:name="z108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964"/>
    <w:bookmarkStart w:name="z108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965"/>
    <w:p>
      <w:pPr>
        <w:spacing w:after="0"/>
        <w:ind w:left="0"/>
        <w:jc w:val="both"/>
      </w:pPr>
      <w:bookmarkStart w:name="z1082" w:id="966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083" w:id="967"/>
      <w:r>
        <w:rPr>
          <w:rFonts w:ascii="Times New Roman"/>
          <w:b w:val="false"/>
          <w:i w:val="false"/>
          <w:color w:val="000000"/>
          <w:sz w:val="28"/>
        </w:rPr>
        <w:t>
      Приложение 32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08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968"/>
    <w:bookmarkStart w:name="z108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969"/>
    <w:bookmarkStart w:name="z108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970"/>
    <w:bookmarkStart w:name="z108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971"/>
    <w:bookmarkStart w:name="z108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972"/>
    <w:bookmarkStart w:name="z108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973"/>
    <w:bookmarkStart w:name="z109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974"/>
    <w:bookmarkStart w:name="z109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Усть-Каменогорск)".</w:t>
      </w:r>
    </w:p>
    <w:bookmarkEnd w:id="975"/>
    <w:bookmarkStart w:name="z109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070011, Республика Казахстан, Восточно-Казахстанская область, город Усть-Каменогорск, проспект Тәуелсіздік, 265/1.</w:t>
      </w:r>
    </w:p>
    <w:bookmarkEnd w:id="976"/>
    <w:bookmarkStart w:name="z109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977"/>
    <w:bookmarkStart w:name="z109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978"/>
    <w:bookmarkStart w:name="z109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979"/>
    <w:bookmarkStart w:name="z109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980"/>
    <w:bookmarkStart w:name="z109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981"/>
    <w:bookmarkStart w:name="z109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982"/>
    <w:bookmarkStart w:name="z109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983"/>
    <w:bookmarkStart w:name="z110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984"/>
    <w:bookmarkStart w:name="z110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985"/>
    <w:bookmarkStart w:name="z110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986"/>
    <w:bookmarkStart w:name="z110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987"/>
    <w:bookmarkStart w:name="z110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988"/>
    <w:bookmarkStart w:name="z110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989"/>
    <w:bookmarkStart w:name="z110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990"/>
    <w:bookmarkStart w:name="z110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991"/>
    <w:bookmarkStart w:name="z110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992"/>
    <w:bookmarkStart w:name="z110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993"/>
    <w:bookmarkStart w:name="z111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994"/>
    <w:bookmarkStart w:name="z111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995"/>
    <w:bookmarkStart w:name="z111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996"/>
    <w:bookmarkStart w:name="z111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997"/>
    <w:bookmarkStart w:name="z111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998"/>
    <w:bookmarkStart w:name="z111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999"/>
    <w:bookmarkStart w:name="z111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000"/>
    <w:bookmarkStart w:name="z111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001"/>
    <w:bookmarkStart w:name="z111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002"/>
    <w:bookmarkStart w:name="z111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003"/>
    <w:bookmarkStart w:name="z112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004"/>
    <w:bookmarkStart w:name="z112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005"/>
    <w:bookmarkStart w:name="z112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006"/>
    <w:bookmarkStart w:name="z112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007"/>
    <w:bookmarkStart w:name="z112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008"/>
    <w:bookmarkStart w:name="z112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009"/>
    <w:bookmarkStart w:name="z112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010"/>
    <w:bookmarkStart w:name="z112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011"/>
    <w:bookmarkStart w:name="z112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012"/>
    <w:bookmarkStart w:name="z112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013"/>
    <w:bookmarkStart w:name="z113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014"/>
    <w:bookmarkStart w:name="z113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Восточно-Казахстанской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015"/>
    <w:bookmarkStart w:name="z113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016"/>
    <w:bookmarkStart w:name="z113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017"/>
    <w:bookmarkStart w:name="z113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018"/>
    <w:bookmarkStart w:name="z113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019"/>
    <w:bookmarkStart w:name="z113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020"/>
    <w:bookmarkStart w:name="z113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021"/>
    <w:bookmarkStart w:name="z113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022"/>
    <w:bookmarkStart w:name="z113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023"/>
    <w:bookmarkStart w:name="z114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024"/>
    <w:bookmarkStart w:name="z114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025"/>
    <w:bookmarkStart w:name="z114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026"/>
    <w:bookmarkStart w:name="z114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027"/>
    <w:bookmarkStart w:name="z114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028"/>
    <w:bookmarkStart w:name="z11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029"/>
    <w:bookmarkStart w:name="z114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030"/>
    <w:bookmarkStart w:name="z114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031"/>
    <w:bookmarkStart w:name="z114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032"/>
    <w:bookmarkStart w:name="z114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033"/>
    <w:bookmarkStart w:name="z115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034"/>
    <w:bookmarkStart w:name="z115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035"/>
    <w:bookmarkStart w:name="z115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036"/>
    <w:bookmarkStart w:name="z115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037"/>
    <w:bookmarkStart w:name="z115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038"/>
    <w:bookmarkStart w:name="z115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039"/>
    <w:bookmarkStart w:name="z115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040"/>
    <w:bookmarkStart w:name="z115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041"/>
    <w:bookmarkStart w:name="z115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042"/>
    <w:bookmarkStart w:name="z115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043"/>
    <w:bookmarkStart w:name="z116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044"/>
    <w:bookmarkStart w:name="z116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045"/>
    <w:bookmarkStart w:name="z116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046"/>
    <w:bookmarkStart w:name="z11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047"/>
    <w:bookmarkStart w:name="z11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048"/>
    <w:bookmarkStart w:name="z11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049"/>
    <w:bookmarkStart w:name="z11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50"/>
    <w:bookmarkStart w:name="z11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051"/>
    <w:bookmarkStart w:name="z11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052"/>
    <w:bookmarkStart w:name="z11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053"/>
    <w:bookmarkStart w:name="z11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054"/>
    <w:bookmarkStart w:name="z11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55"/>
    <w:bookmarkStart w:name="z11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056"/>
    <w:bookmarkStart w:name="z11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057"/>
    <w:bookmarkStart w:name="z11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058"/>
    <w:bookmarkStart w:name="z11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059"/>
    <w:bookmarkStart w:name="z117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60"/>
    <w:p>
      <w:pPr>
        <w:spacing w:after="0"/>
        <w:ind w:left="0"/>
        <w:jc w:val="both"/>
      </w:pPr>
      <w:bookmarkStart w:name="z1177" w:id="1061"/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178" w:id="1062"/>
      <w:r>
        <w:rPr>
          <w:rFonts w:ascii="Times New Roman"/>
          <w:b w:val="false"/>
          <w:i w:val="false"/>
          <w:color w:val="000000"/>
          <w:sz w:val="28"/>
        </w:rPr>
        <w:t>
      Приложение 33</w:t>
      </w:r>
    </w:p>
    <w:bookmarkEnd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1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Тараз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1063"/>
    <w:bookmarkStart w:name="z11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64"/>
    <w:bookmarkStart w:name="z11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065"/>
    <w:bookmarkStart w:name="z11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066"/>
    <w:bookmarkStart w:name="z11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067"/>
    <w:bookmarkStart w:name="z11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068"/>
    <w:bookmarkStart w:name="z11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069"/>
    <w:bookmarkStart w:name="z11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Тараз)".</w:t>
      </w:r>
    </w:p>
    <w:bookmarkEnd w:id="1070"/>
    <w:bookmarkStart w:name="z11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080004, Республика Казахстан, Жамбылская область, город Тараз, микрорайон Аса, 32 Б.</w:t>
      </w:r>
    </w:p>
    <w:bookmarkEnd w:id="1071"/>
    <w:bookmarkStart w:name="z11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072"/>
    <w:bookmarkStart w:name="z11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073"/>
    <w:bookmarkStart w:name="z11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074"/>
    <w:bookmarkStart w:name="z11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075"/>
    <w:bookmarkStart w:name="z11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076"/>
    <w:bookmarkStart w:name="z11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077"/>
    <w:bookmarkStart w:name="z11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078"/>
    <w:bookmarkStart w:name="z11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079"/>
    <w:bookmarkStart w:name="z11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080"/>
    <w:bookmarkStart w:name="z11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081"/>
    <w:bookmarkStart w:name="z11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082"/>
    <w:bookmarkStart w:name="z11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083"/>
    <w:bookmarkStart w:name="z12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084"/>
    <w:bookmarkStart w:name="z12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085"/>
    <w:bookmarkStart w:name="z12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086"/>
    <w:bookmarkStart w:name="z12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087"/>
    <w:bookmarkStart w:name="z12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088"/>
    <w:bookmarkStart w:name="z12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089"/>
    <w:bookmarkStart w:name="z12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090"/>
    <w:bookmarkStart w:name="z12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091"/>
    <w:bookmarkStart w:name="z12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092"/>
    <w:bookmarkStart w:name="z12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093"/>
    <w:bookmarkStart w:name="z12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094"/>
    <w:bookmarkStart w:name="z12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095"/>
    <w:bookmarkStart w:name="z12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096"/>
    <w:bookmarkStart w:name="z12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097"/>
    <w:bookmarkStart w:name="z12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098"/>
    <w:bookmarkStart w:name="z121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099"/>
    <w:bookmarkStart w:name="z12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100"/>
    <w:bookmarkStart w:name="z12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101"/>
    <w:bookmarkStart w:name="z121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102"/>
    <w:bookmarkStart w:name="z12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103"/>
    <w:bookmarkStart w:name="z12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104"/>
    <w:bookmarkStart w:name="z12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105"/>
    <w:bookmarkStart w:name="z12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106"/>
    <w:bookmarkStart w:name="z12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107"/>
    <w:bookmarkStart w:name="z12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108"/>
    <w:bookmarkStart w:name="z12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109"/>
    <w:bookmarkStart w:name="z12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Жамбылской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110"/>
    <w:bookmarkStart w:name="z12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111"/>
    <w:bookmarkStart w:name="z12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112"/>
    <w:bookmarkStart w:name="z12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113"/>
    <w:bookmarkStart w:name="z12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114"/>
    <w:bookmarkStart w:name="z12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115"/>
    <w:bookmarkStart w:name="z12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16"/>
    <w:bookmarkStart w:name="z123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17"/>
    <w:bookmarkStart w:name="z12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118"/>
    <w:bookmarkStart w:name="z12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119"/>
    <w:bookmarkStart w:name="z12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120"/>
    <w:bookmarkStart w:name="z12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121"/>
    <w:bookmarkStart w:name="z12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122"/>
    <w:bookmarkStart w:name="z12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123"/>
    <w:bookmarkStart w:name="z12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124"/>
    <w:bookmarkStart w:name="z12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125"/>
    <w:bookmarkStart w:name="z12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126"/>
    <w:bookmarkStart w:name="z12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127"/>
    <w:bookmarkStart w:name="z12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128"/>
    <w:bookmarkStart w:name="z12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129"/>
    <w:bookmarkStart w:name="z12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130"/>
    <w:bookmarkStart w:name="z12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131"/>
    <w:bookmarkStart w:name="z12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132"/>
    <w:bookmarkStart w:name="z12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133"/>
    <w:bookmarkStart w:name="z12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134"/>
    <w:bookmarkStart w:name="z12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135"/>
    <w:bookmarkStart w:name="z12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136"/>
    <w:bookmarkStart w:name="z12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137"/>
    <w:bookmarkStart w:name="z12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138"/>
    <w:bookmarkStart w:name="z12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139"/>
    <w:bookmarkStart w:name="z12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140"/>
    <w:bookmarkStart w:name="z125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141"/>
    <w:bookmarkStart w:name="z125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142"/>
    <w:bookmarkStart w:name="z125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143"/>
    <w:bookmarkStart w:name="z126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144"/>
    <w:bookmarkStart w:name="z126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145"/>
    <w:bookmarkStart w:name="z126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146"/>
    <w:bookmarkStart w:name="z126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147"/>
    <w:bookmarkStart w:name="z12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148"/>
    <w:bookmarkStart w:name="z12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149"/>
    <w:bookmarkStart w:name="z12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50"/>
    <w:bookmarkStart w:name="z126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151"/>
    <w:bookmarkStart w:name="z126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152"/>
    <w:bookmarkStart w:name="z12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153"/>
    <w:bookmarkStart w:name="z127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154"/>
    <w:bookmarkStart w:name="z127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155"/>
    <w:p>
      <w:pPr>
        <w:spacing w:after="0"/>
        <w:ind w:left="0"/>
        <w:jc w:val="both"/>
      </w:pPr>
      <w:bookmarkStart w:name="z1272" w:id="1156"/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</w:p>
    <w:bookmarkEnd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273" w:id="1157"/>
      <w:r>
        <w:rPr>
          <w:rFonts w:ascii="Times New Roman"/>
          <w:b w:val="false"/>
          <w:i w:val="false"/>
          <w:color w:val="000000"/>
          <w:sz w:val="28"/>
        </w:rPr>
        <w:t>
      Приложение 34</w:t>
      </w:r>
    </w:p>
    <w:bookmarkEnd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27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области </w:t>
      </w:r>
      <w:r>
        <w:rPr>
          <w:rFonts w:ascii="Times New Roman"/>
          <w:b/>
          <w:i w:val="false"/>
          <w:color w:val="000000"/>
          <w:sz w:val="28"/>
        </w:rPr>
        <w:t>Жетісу</w:t>
      </w:r>
      <w:r>
        <w:rPr>
          <w:rFonts w:ascii="Times New Roman"/>
          <w:b/>
          <w:i w:val="false"/>
          <w:color w:val="000000"/>
          <w:sz w:val="28"/>
        </w:rPr>
        <w:t xml:space="preserve">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Талдыкорган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1158"/>
    <w:bookmarkStart w:name="z127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59"/>
    <w:bookmarkStart w:name="z12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160"/>
    <w:bookmarkStart w:name="z127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161"/>
    <w:bookmarkStart w:name="z12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162"/>
    <w:bookmarkStart w:name="z12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163"/>
    <w:bookmarkStart w:name="z12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164"/>
    <w:bookmarkStart w:name="z12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Талдыкорган)".</w:t>
      </w:r>
    </w:p>
    <w:bookmarkEnd w:id="1165"/>
    <w:bookmarkStart w:name="z12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040000, Республика Казахстан, область Жетісу, город Талдыкорган, Еркинский сельский округ, село Еркин, улица Ащыбулак, строение 4/4.</w:t>
      </w:r>
    </w:p>
    <w:bookmarkEnd w:id="1166"/>
    <w:bookmarkStart w:name="z12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167"/>
    <w:bookmarkStart w:name="z12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168"/>
    <w:bookmarkStart w:name="z12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169"/>
    <w:bookmarkStart w:name="z12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170"/>
    <w:bookmarkStart w:name="z12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171"/>
    <w:bookmarkStart w:name="z12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172"/>
    <w:bookmarkStart w:name="z12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173"/>
    <w:bookmarkStart w:name="z12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174"/>
    <w:bookmarkStart w:name="z12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175"/>
    <w:bookmarkStart w:name="z12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176"/>
    <w:bookmarkStart w:name="z12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177"/>
    <w:bookmarkStart w:name="z12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178"/>
    <w:bookmarkStart w:name="z12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179"/>
    <w:bookmarkStart w:name="z12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180"/>
    <w:bookmarkStart w:name="z12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181"/>
    <w:bookmarkStart w:name="z12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182"/>
    <w:bookmarkStart w:name="z12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183"/>
    <w:bookmarkStart w:name="z13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184"/>
    <w:bookmarkStart w:name="z13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185"/>
    <w:bookmarkStart w:name="z130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186"/>
    <w:bookmarkStart w:name="z13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187"/>
    <w:bookmarkStart w:name="z13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188"/>
    <w:bookmarkStart w:name="z13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189"/>
    <w:bookmarkStart w:name="z13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190"/>
    <w:bookmarkStart w:name="z13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191"/>
    <w:bookmarkStart w:name="z13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192"/>
    <w:bookmarkStart w:name="z130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193"/>
    <w:bookmarkStart w:name="z13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194"/>
    <w:bookmarkStart w:name="z13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195"/>
    <w:bookmarkStart w:name="z13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196"/>
    <w:bookmarkStart w:name="z13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197"/>
    <w:bookmarkStart w:name="z13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198"/>
    <w:bookmarkStart w:name="z13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199"/>
    <w:bookmarkStart w:name="z13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200"/>
    <w:bookmarkStart w:name="z13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201"/>
    <w:bookmarkStart w:name="z13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202"/>
    <w:bookmarkStart w:name="z13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203"/>
    <w:bookmarkStart w:name="z13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204"/>
    <w:bookmarkStart w:name="z13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области Жетісу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205"/>
    <w:bookmarkStart w:name="z13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206"/>
    <w:bookmarkStart w:name="z13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207"/>
    <w:bookmarkStart w:name="z13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208"/>
    <w:bookmarkStart w:name="z132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209"/>
    <w:bookmarkStart w:name="z132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210"/>
    <w:bookmarkStart w:name="z13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211"/>
    <w:bookmarkStart w:name="z13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212"/>
    <w:bookmarkStart w:name="z13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213"/>
    <w:bookmarkStart w:name="z13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214"/>
    <w:bookmarkStart w:name="z133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215"/>
    <w:bookmarkStart w:name="z13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216"/>
    <w:bookmarkStart w:name="z13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217"/>
    <w:bookmarkStart w:name="z13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218"/>
    <w:bookmarkStart w:name="z13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219"/>
    <w:bookmarkStart w:name="z13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220"/>
    <w:bookmarkStart w:name="z133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221"/>
    <w:bookmarkStart w:name="z13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222"/>
    <w:bookmarkStart w:name="z13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223"/>
    <w:bookmarkStart w:name="z13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224"/>
    <w:bookmarkStart w:name="z13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225"/>
    <w:bookmarkStart w:name="z13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226"/>
    <w:bookmarkStart w:name="z13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227"/>
    <w:bookmarkStart w:name="z13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228"/>
    <w:bookmarkStart w:name="z134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229"/>
    <w:bookmarkStart w:name="z13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230"/>
    <w:bookmarkStart w:name="z13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231"/>
    <w:bookmarkStart w:name="z13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232"/>
    <w:bookmarkStart w:name="z13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233"/>
    <w:bookmarkStart w:name="z135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234"/>
    <w:bookmarkStart w:name="z13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235"/>
    <w:bookmarkStart w:name="z135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236"/>
    <w:bookmarkStart w:name="z135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237"/>
    <w:bookmarkStart w:name="z135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238"/>
    <w:bookmarkStart w:name="z135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239"/>
    <w:bookmarkStart w:name="z135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240"/>
    <w:bookmarkStart w:name="z135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241"/>
    <w:bookmarkStart w:name="z135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242"/>
    <w:bookmarkStart w:name="z135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243"/>
    <w:bookmarkStart w:name="z136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244"/>
    <w:bookmarkStart w:name="z136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245"/>
    <w:bookmarkStart w:name="z136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246"/>
    <w:bookmarkStart w:name="z136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247"/>
    <w:bookmarkStart w:name="z136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248"/>
    <w:bookmarkStart w:name="z136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249"/>
    <w:bookmarkStart w:name="z136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250"/>
    <w:p>
      <w:pPr>
        <w:spacing w:after="0"/>
        <w:ind w:left="0"/>
        <w:jc w:val="both"/>
      </w:pPr>
      <w:bookmarkStart w:name="z1367" w:id="1251"/>
      <w:r>
        <w:rPr>
          <w:rFonts w:ascii="Times New Roman"/>
          <w:b w:val="false"/>
          <w:i w:val="false"/>
          <w:color w:val="000000"/>
          <w:sz w:val="28"/>
        </w:rPr>
        <w:t>
      Приложение 12</w:t>
      </w:r>
    </w:p>
    <w:bookmarkEnd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368" w:id="1252"/>
      <w:r>
        <w:rPr>
          <w:rFonts w:ascii="Times New Roman"/>
          <w:b w:val="false"/>
          <w:i w:val="false"/>
          <w:color w:val="000000"/>
          <w:sz w:val="28"/>
        </w:rPr>
        <w:t>
      Приложение 35</w:t>
      </w:r>
    </w:p>
    <w:bookmarkEnd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36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1253"/>
    <w:bookmarkStart w:name="z137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254"/>
    <w:bookmarkStart w:name="z137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255"/>
    <w:bookmarkStart w:name="z137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256"/>
    <w:bookmarkStart w:name="z137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257"/>
    <w:bookmarkStart w:name="z137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258"/>
    <w:bookmarkStart w:name="z137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259"/>
    <w:bookmarkStart w:name="z137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Уральск)".</w:t>
      </w:r>
    </w:p>
    <w:bookmarkEnd w:id="1260"/>
    <w:bookmarkStart w:name="z137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090000, Республика Казахстан, Западно-Казахстанская область, город Уральск, поселок Зачаганск, улица Жангир хана 1/5.</w:t>
      </w:r>
    </w:p>
    <w:bookmarkEnd w:id="1261"/>
    <w:bookmarkStart w:name="z137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262"/>
    <w:bookmarkStart w:name="z137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263"/>
    <w:bookmarkStart w:name="z138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264"/>
    <w:bookmarkStart w:name="z138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265"/>
    <w:bookmarkStart w:name="z138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266"/>
    <w:bookmarkStart w:name="z138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267"/>
    <w:bookmarkStart w:name="z138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268"/>
    <w:bookmarkStart w:name="z138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269"/>
    <w:bookmarkStart w:name="z138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270"/>
    <w:bookmarkStart w:name="z138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271"/>
    <w:bookmarkStart w:name="z138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272"/>
    <w:bookmarkStart w:name="z138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273"/>
    <w:bookmarkStart w:name="z139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274"/>
    <w:bookmarkStart w:name="z139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275"/>
    <w:bookmarkStart w:name="z139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276"/>
    <w:bookmarkStart w:name="z139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277"/>
    <w:bookmarkStart w:name="z139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278"/>
    <w:bookmarkStart w:name="z139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279"/>
    <w:bookmarkStart w:name="z139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280"/>
    <w:bookmarkStart w:name="z139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281"/>
    <w:bookmarkStart w:name="z139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282"/>
    <w:bookmarkStart w:name="z139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283"/>
    <w:bookmarkStart w:name="z140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284"/>
    <w:bookmarkStart w:name="z140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285"/>
    <w:bookmarkStart w:name="z140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286"/>
    <w:bookmarkStart w:name="z140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287"/>
    <w:bookmarkStart w:name="z140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288"/>
    <w:bookmarkStart w:name="z140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289"/>
    <w:bookmarkStart w:name="z140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290"/>
    <w:bookmarkStart w:name="z140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291"/>
    <w:bookmarkStart w:name="z140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292"/>
    <w:bookmarkStart w:name="z140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293"/>
    <w:bookmarkStart w:name="z141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294"/>
    <w:bookmarkStart w:name="z141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295"/>
    <w:bookmarkStart w:name="z141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296"/>
    <w:bookmarkStart w:name="z141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297"/>
    <w:bookmarkStart w:name="z141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298"/>
    <w:bookmarkStart w:name="z141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299"/>
    <w:bookmarkStart w:name="z141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Западно-Казахстанской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300"/>
    <w:bookmarkStart w:name="z141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1301"/>
    <w:bookmarkStart w:name="z141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302"/>
    <w:bookmarkStart w:name="z141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303"/>
    <w:bookmarkStart w:name="z142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304"/>
    <w:bookmarkStart w:name="z142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305"/>
    <w:bookmarkStart w:name="z142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306"/>
    <w:bookmarkStart w:name="z142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307"/>
    <w:bookmarkStart w:name="z142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308"/>
    <w:bookmarkStart w:name="z142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309"/>
    <w:bookmarkStart w:name="z142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310"/>
    <w:bookmarkStart w:name="z142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311"/>
    <w:bookmarkStart w:name="z142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312"/>
    <w:bookmarkStart w:name="z142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313"/>
    <w:bookmarkStart w:name="z143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314"/>
    <w:bookmarkStart w:name="z143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315"/>
    <w:bookmarkStart w:name="z143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316"/>
    <w:bookmarkStart w:name="z143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317"/>
    <w:bookmarkStart w:name="z143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318"/>
    <w:bookmarkStart w:name="z143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319"/>
    <w:bookmarkStart w:name="z14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320"/>
    <w:bookmarkStart w:name="z143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321"/>
    <w:bookmarkStart w:name="z14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322"/>
    <w:bookmarkStart w:name="z14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323"/>
    <w:bookmarkStart w:name="z144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324"/>
    <w:bookmarkStart w:name="z144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25"/>
    <w:bookmarkStart w:name="z144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326"/>
    <w:bookmarkStart w:name="z144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327"/>
    <w:bookmarkStart w:name="z144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328"/>
    <w:bookmarkStart w:name="z144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329"/>
    <w:bookmarkStart w:name="z144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330"/>
    <w:bookmarkStart w:name="z144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331"/>
    <w:bookmarkStart w:name="z144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332"/>
    <w:bookmarkStart w:name="z144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333"/>
    <w:bookmarkStart w:name="z145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334"/>
    <w:bookmarkStart w:name="z145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335"/>
    <w:bookmarkStart w:name="z145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336"/>
    <w:bookmarkStart w:name="z145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337"/>
    <w:bookmarkStart w:name="z145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338"/>
    <w:bookmarkStart w:name="z145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339"/>
    <w:bookmarkStart w:name="z145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340"/>
    <w:bookmarkStart w:name="z145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341"/>
    <w:bookmarkStart w:name="z145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342"/>
    <w:bookmarkStart w:name="z145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343"/>
    <w:bookmarkStart w:name="z146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344"/>
    <w:bookmarkStart w:name="z146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345"/>
    <w:p>
      <w:pPr>
        <w:spacing w:after="0"/>
        <w:ind w:left="0"/>
        <w:jc w:val="both"/>
      </w:pPr>
      <w:bookmarkStart w:name="z1462" w:id="1346"/>
      <w:r>
        <w:rPr>
          <w:rFonts w:ascii="Times New Roman"/>
          <w:b w:val="false"/>
          <w:i w:val="false"/>
          <w:color w:val="000000"/>
          <w:sz w:val="28"/>
        </w:rPr>
        <w:t>
      Приложение 13</w:t>
      </w:r>
    </w:p>
    <w:bookmarkEnd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463" w:id="1347"/>
      <w:r>
        <w:rPr>
          <w:rFonts w:ascii="Times New Roman"/>
          <w:b w:val="false"/>
          <w:i w:val="false"/>
          <w:color w:val="000000"/>
          <w:sz w:val="28"/>
        </w:rPr>
        <w:t>
      Приложение 36</w:t>
      </w:r>
    </w:p>
    <w:bookmarkEnd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46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1348"/>
    <w:bookmarkStart w:name="z146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349"/>
    <w:bookmarkStart w:name="z146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350"/>
    <w:bookmarkStart w:name="z146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351"/>
    <w:bookmarkStart w:name="z146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352"/>
    <w:bookmarkStart w:name="z146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353"/>
    <w:bookmarkStart w:name="z147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354"/>
    <w:bookmarkStart w:name="z147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Караганда)".</w:t>
      </w:r>
    </w:p>
    <w:bookmarkEnd w:id="1355"/>
    <w:bookmarkStart w:name="z147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100012, Республика Казахстан, Карагандинская область, город Караганда, район им. Казыбек би, улица Т.Аханова, 19.</w:t>
      </w:r>
    </w:p>
    <w:bookmarkEnd w:id="1356"/>
    <w:bookmarkStart w:name="z147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357"/>
    <w:bookmarkStart w:name="z147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358"/>
    <w:bookmarkStart w:name="z147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359"/>
    <w:bookmarkStart w:name="z147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360"/>
    <w:bookmarkStart w:name="z147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361"/>
    <w:bookmarkStart w:name="z147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362"/>
    <w:bookmarkStart w:name="z147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363"/>
    <w:bookmarkStart w:name="z148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364"/>
    <w:bookmarkStart w:name="z148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365"/>
    <w:bookmarkStart w:name="z148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366"/>
    <w:bookmarkStart w:name="z148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367"/>
    <w:bookmarkStart w:name="z148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368"/>
    <w:bookmarkStart w:name="z148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369"/>
    <w:bookmarkStart w:name="z148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370"/>
    <w:bookmarkStart w:name="z148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371"/>
    <w:bookmarkStart w:name="z148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372"/>
    <w:bookmarkStart w:name="z148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373"/>
    <w:bookmarkStart w:name="z149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374"/>
    <w:bookmarkStart w:name="z149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375"/>
    <w:bookmarkStart w:name="z149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376"/>
    <w:bookmarkStart w:name="z149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377"/>
    <w:bookmarkStart w:name="z149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378"/>
    <w:bookmarkStart w:name="z149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379"/>
    <w:bookmarkStart w:name="z149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380"/>
    <w:bookmarkStart w:name="z149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381"/>
    <w:bookmarkStart w:name="z149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382"/>
    <w:bookmarkStart w:name="z149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383"/>
    <w:bookmarkStart w:name="z150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384"/>
    <w:bookmarkStart w:name="z150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385"/>
    <w:bookmarkStart w:name="z150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386"/>
    <w:bookmarkStart w:name="z150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387"/>
    <w:bookmarkStart w:name="z150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388"/>
    <w:bookmarkStart w:name="z150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389"/>
    <w:bookmarkStart w:name="z150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390"/>
    <w:bookmarkStart w:name="z150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391"/>
    <w:bookmarkStart w:name="z150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392"/>
    <w:bookmarkStart w:name="z150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393"/>
    <w:bookmarkStart w:name="z151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394"/>
    <w:bookmarkStart w:name="z151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Карагандинской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395"/>
    <w:bookmarkStart w:name="z151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396"/>
    <w:bookmarkStart w:name="z151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397"/>
    <w:bookmarkStart w:name="z151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398"/>
    <w:bookmarkStart w:name="z151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399"/>
    <w:bookmarkStart w:name="z151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400"/>
    <w:bookmarkStart w:name="z151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401"/>
    <w:bookmarkStart w:name="z151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402"/>
    <w:bookmarkStart w:name="z151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403"/>
    <w:bookmarkStart w:name="z152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404"/>
    <w:bookmarkStart w:name="z152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405"/>
    <w:bookmarkStart w:name="z152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406"/>
    <w:bookmarkStart w:name="z152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407"/>
    <w:bookmarkStart w:name="z152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408"/>
    <w:bookmarkStart w:name="z152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409"/>
    <w:bookmarkStart w:name="z152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410"/>
    <w:bookmarkStart w:name="z152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411"/>
    <w:bookmarkStart w:name="z152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412"/>
    <w:bookmarkStart w:name="z152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413"/>
    <w:bookmarkStart w:name="z153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414"/>
    <w:bookmarkStart w:name="z153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415"/>
    <w:bookmarkStart w:name="z153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416"/>
    <w:bookmarkStart w:name="z153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417"/>
    <w:bookmarkStart w:name="z153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418"/>
    <w:bookmarkStart w:name="z153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419"/>
    <w:bookmarkStart w:name="z153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20"/>
    <w:bookmarkStart w:name="z153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421"/>
    <w:bookmarkStart w:name="z153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422"/>
    <w:bookmarkStart w:name="z153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423"/>
    <w:bookmarkStart w:name="z154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424"/>
    <w:bookmarkStart w:name="z154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425"/>
    <w:bookmarkStart w:name="z154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426"/>
    <w:bookmarkStart w:name="z154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427"/>
    <w:bookmarkStart w:name="z154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428"/>
    <w:bookmarkStart w:name="z154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429"/>
    <w:bookmarkStart w:name="z154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430"/>
    <w:bookmarkStart w:name="z154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431"/>
    <w:bookmarkStart w:name="z154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432"/>
    <w:bookmarkStart w:name="z154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433"/>
    <w:bookmarkStart w:name="z155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434"/>
    <w:bookmarkStart w:name="z155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35"/>
    <w:bookmarkStart w:name="z155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436"/>
    <w:bookmarkStart w:name="z155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437"/>
    <w:bookmarkStart w:name="z155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438"/>
    <w:bookmarkStart w:name="z155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439"/>
    <w:bookmarkStart w:name="z155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440"/>
    <w:p>
      <w:pPr>
        <w:spacing w:after="0"/>
        <w:ind w:left="0"/>
        <w:jc w:val="both"/>
      </w:pPr>
      <w:bookmarkStart w:name="z1557" w:id="1441"/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</w:p>
    <w:bookmarkEnd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558" w:id="1442"/>
      <w:r>
        <w:rPr>
          <w:rFonts w:ascii="Times New Roman"/>
          <w:b w:val="false"/>
          <w:i w:val="false"/>
          <w:color w:val="000000"/>
          <w:sz w:val="28"/>
        </w:rPr>
        <w:t>
      Приложение 37</w:t>
      </w:r>
    </w:p>
    <w:bookmarkEnd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55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Кызылординской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Кызылорда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1443"/>
    <w:bookmarkStart w:name="z156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44"/>
    <w:bookmarkStart w:name="z156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445"/>
    <w:bookmarkStart w:name="z156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446"/>
    <w:bookmarkStart w:name="z156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447"/>
    <w:bookmarkStart w:name="z156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448"/>
    <w:bookmarkStart w:name="z156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449"/>
    <w:bookmarkStart w:name="z156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Кызылорда)".</w:t>
      </w:r>
    </w:p>
    <w:bookmarkEnd w:id="1450"/>
    <w:bookmarkStart w:name="z156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120001, Республика Казахстан, Кызылординская область, город Кызылорда, улица Д.Кунаева, строение 2 А.</w:t>
      </w:r>
    </w:p>
    <w:bookmarkEnd w:id="1451"/>
    <w:bookmarkStart w:name="z156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452"/>
    <w:bookmarkStart w:name="z156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453"/>
    <w:bookmarkStart w:name="z157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454"/>
    <w:bookmarkStart w:name="z157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455"/>
    <w:bookmarkStart w:name="z157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456"/>
    <w:bookmarkStart w:name="z157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457"/>
    <w:bookmarkStart w:name="z157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458"/>
    <w:bookmarkStart w:name="z157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459"/>
    <w:bookmarkStart w:name="z157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460"/>
    <w:bookmarkStart w:name="z157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461"/>
    <w:bookmarkStart w:name="z157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462"/>
    <w:bookmarkStart w:name="z157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463"/>
    <w:bookmarkStart w:name="z158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464"/>
    <w:bookmarkStart w:name="z158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465"/>
    <w:bookmarkStart w:name="z158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466"/>
    <w:bookmarkStart w:name="z158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467"/>
    <w:bookmarkStart w:name="z158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468"/>
    <w:bookmarkStart w:name="z158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469"/>
    <w:bookmarkStart w:name="z158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470"/>
    <w:bookmarkStart w:name="z158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471"/>
    <w:bookmarkStart w:name="z158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472"/>
    <w:bookmarkStart w:name="z158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473"/>
    <w:bookmarkStart w:name="z159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474"/>
    <w:bookmarkStart w:name="z159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475"/>
    <w:bookmarkStart w:name="z159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476"/>
    <w:bookmarkStart w:name="z159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477"/>
    <w:bookmarkStart w:name="z159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478"/>
    <w:bookmarkStart w:name="z159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479"/>
    <w:bookmarkStart w:name="z159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480"/>
    <w:bookmarkStart w:name="z159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481"/>
    <w:bookmarkStart w:name="z159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482"/>
    <w:bookmarkStart w:name="z159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483"/>
    <w:bookmarkStart w:name="z160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484"/>
    <w:bookmarkStart w:name="z160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485"/>
    <w:bookmarkStart w:name="z160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486"/>
    <w:bookmarkStart w:name="z160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487"/>
    <w:bookmarkStart w:name="z160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488"/>
    <w:bookmarkStart w:name="z160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489"/>
    <w:bookmarkStart w:name="z160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Кызылординской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490"/>
    <w:bookmarkStart w:name="z160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491"/>
    <w:bookmarkStart w:name="z160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492"/>
    <w:bookmarkStart w:name="z160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493"/>
    <w:bookmarkStart w:name="z161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494"/>
    <w:bookmarkStart w:name="z161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495"/>
    <w:bookmarkStart w:name="z161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496"/>
    <w:bookmarkStart w:name="z161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497"/>
    <w:bookmarkStart w:name="z161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498"/>
    <w:bookmarkStart w:name="z161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499"/>
    <w:bookmarkStart w:name="z161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500"/>
    <w:bookmarkStart w:name="z161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501"/>
    <w:bookmarkStart w:name="z161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502"/>
    <w:bookmarkStart w:name="z161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503"/>
    <w:bookmarkStart w:name="z162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504"/>
    <w:bookmarkStart w:name="z162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505"/>
    <w:bookmarkStart w:name="z162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506"/>
    <w:bookmarkStart w:name="z162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507"/>
    <w:bookmarkStart w:name="z162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508"/>
    <w:bookmarkStart w:name="z162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509"/>
    <w:bookmarkStart w:name="z162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510"/>
    <w:bookmarkStart w:name="z162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511"/>
    <w:bookmarkStart w:name="z162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512"/>
    <w:bookmarkStart w:name="z162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513"/>
    <w:bookmarkStart w:name="z163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514"/>
    <w:bookmarkStart w:name="z163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515"/>
    <w:bookmarkStart w:name="z163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516"/>
    <w:bookmarkStart w:name="z163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517"/>
    <w:bookmarkStart w:name="z163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518"/>
    <w:bookmarkStart w:name="z163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519"/>
    <w:bookmarkStart w:name="z163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520"/>
    <w:bookmarkStart w:name="z163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521"/>
    <w:bookmarkStart w:name="z163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522"/>
    <w:bookmarkStart w:name="z163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523"/>
    <w:bookmarkStart w:name="z164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524"/>
    <w:bookmarkStart w:name="z164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525"/>
    <w:bookmarkStart w:name="z164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526"/>
    <w:bookmarkStart w:name="z164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527"/>
    <w:bookmarkStart w:name="z164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528"/>
    <w:bookmarkStart w:name="z164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529"/>
    <w:bookmarkStart w:name="z164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530"/>
    <w:bookmarkStart w:name="z164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531"/>
    <w:bookmarkStart w:name="z164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532"/>
    <w:bookmarkStart w:name="z164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533"/>
    <w:bookmarkStart w:name="z165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534"/>
    <w:bookmarkStart w:name="z165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535"/>
    <w:p>
      <w:pPr>
        <w:spacing w:after="0"/>
        <w:ind w:left="0"/>
        <w:jc w:val="both"/>
      </w:pPr>
      <w:bookmarkStart w:name="z1652" w:id="1536"/>
      <w:r>
        <w:rPr>
          <w:rFonts w:ascii="Times New Roman"/>
          <w:b w:val="false"/>
          <w:i w:val="false"/>
          <w:color w:val="000000"/>
          <w:sz w:val="28"/>
        </w:rPr>
        <w:t>
      Приложение 15</w:t>
      </w:r>
    </w:p>
    <w:bookmarkEnd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653" w:id="1537"/>
      <w:r>
        <w:rPr>
          <w:rFonts w:ascii="Times New Roman"/>
          <w:b w:val="false"/>
          <w:i w:val="false"/>
          <w:color w:val="000000"/>
          <w:sz w:val="28"/>
        </w:rPr>
        <w:t>
      Приложение 38</w:t>
      </w:r>
    </w:p>
    <w:bookmarkEnd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65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Костанайской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Костанай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1538"/>
    <w:bookmarkStart w:name="z165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39"/>
    <w:bookmarkStart w:name="z165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540"/>
    <w:bookmarkStart w:name="z165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541"/>
    <w:bookmarkStart w:name="z165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542"/>
    <w:bookmarkStart w:name="z165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543"/>
    <w:bookmarkStart w:name="z166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544"/>
    <w:bookmarkStart w:name="z166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Костанай)".</w:t>
      </w:r>
    </w:p>
    <w:bookmarkEnd w:id="1545"/>
    <w:bookmarkStart w:name="z166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нахождения Учреждения: индекс 110003, Республика Казахстан, Костанайская область, город Костанай, улица Майлина 5. </w:t>
      </w:r>
    </w:p>
    <w:bookmarkEnd w:id="1546"/>
    <w:bookmarkStart w:name="z166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547"/>
    <w:bookmarkStart w:name="z166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548"/>
    <w:bookmarkStart w:name="z166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549"/>
    <w:bookmarkStart w:name="z166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550"/>
    <w:bookmarkStart w:name="z166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551"/>
    <w:bookmarkStart w:name="z166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552"/>
    <w:bookmarkStart w:name="z166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ликвидация чрезвычайных ситуаций природного и техногенного характера.</w:t>
      </w:r>
    </w:p>
    <w:bookmarkEnd w:id="1553"/>
    <w:bookmarkStart w:name="z167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554"/>
    <w:bookmarkStart w:name="z167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555"/>
    <w:bookmarkStart w:name="z167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556"/>
    <w:bookmarkStart w:name="z167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557"/>
    <w:bookmarkStart w:name="z167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558"/>
    <w:bookmarkStart w:name="z167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559"/>
    <w:bookmarkStart w:name="z167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560"/>
    <w:bookmarkStart w:name="z167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561"/>
    <w:bookmarkStart w:name="z167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562"/>
    <w:bookmarkStart w:name="z167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563"/>
    <w:bookmarkStart w:name="z168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564"/>
    <w:bookmarkStart w:name="z168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565"/>
    <w:bookmarkStart w:name="z168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566"/>
    <w:bookmarkStart w:name="z168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567"/>
    <w:bookmarkStart w:name="z168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568"/>
    <w:bookmarkStart w:name="z168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569"/>
    <w:bookmarkStart w:name="z168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570"/>
    <w:bookmarkStart w:name="z168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571"/>
    <w:bookmarkStart w:name="z168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572"/>
    <w:bookmarkStart w:name="z168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573"/>
    <w:bookmarkStart w:name="z169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574"/>
    <w:bookmarkStart w:name="z169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575"/>
    <w:bookmarkStart w:name="z169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576"/>
    <w:bookmarkStart w:name="z169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577"/>
    <w:bookmarkStart w:name="z169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578"/>
    <w:bookmarkStart w:name="z169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579"/>
    <w:bookmarkStart w:name="z169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580"/>
    <w:bookmarkStart w:name="z169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581"/>
    <w:bookmarkStart w:name="z169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582"/>
    <w:bookmarkStart w:name="z169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583"/>
    <w:bookmarkStart w:name="z170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584"/>
    <w:bookmarkStart w:name="z170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Костанайской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585"/>
    <w:bookmarkStart w:name="z170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586"/>
    <w:bookmarkStart w:name="z170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587"/>
    <w:bookmarkStart w:name="z170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588"/>
    <w:bookmarkStart w:name="z170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589"/>
    <w:bookmarkStart w:name="z170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590"/>
    <w:bookmarkStart w:name="z170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591"/>
    <w:bookmarkStart w:name="z170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592"/>
    <w:bookmarkStart w:name="z170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593"/>
    <w:bookmarkStart w:name="z171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594"/>
    <w:bookmarkStart w:name="z171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595"/>
    <w:bookmarkStart w:name="z171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596"/>
    <w:bookmarkStart w:name="z171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597"/>
    <w:bookmarkStart w:name="z171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598"/>
    <w:bookmarkStart w:name="z171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599"/>
    <w:bookmarkStart w:name="z171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600"/>
    <w:bookmarkStart w:name="z171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601"/>
    <w:bookmarkStart w:name="z171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602"/>
    <w:bookmarkStart w:name="z171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603"/>
    <w:bookmarkStart w:name="z172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604"/>
    <w:bookmarkStart w:name="z172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605"/>
    <w:bookmarkStart w:name="z172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606"/>
    <w:bookmarkStart w:name="z172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607"/>
    <w:bookmarkStart w:name="z172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608"/>
    <w:bookmarkStart w:name="z172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609"/>
    <w:bookmarkStart w:name="z172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610"/>
    <w:bookmarkStart w:name="z172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611"/>
    <w:bookmarkStart w:name="z172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612"/>
    <w:bookmarkStart w:name="z172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613"/>
    <w:bookmarkStart w:name="z173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614"/>
    <w:bookmarkStart w:name="z173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615"/>
    <w:bookmarkStart w:name="z173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616"/>
    <w:bookmarkStart w:name="z173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617"/>
    <w:bookmarkStart w:name="z173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618"/>
    <w:bookmarkStart w:name="z173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619"/>
    <w:bookmarkStart w:name="z173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620"/>
    <w:bookmarkStart w:name="z173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621"/>
    <w:bookmarkStart w:name="z173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622"/>
    <w:bookmarkStart w:name="z173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623"/>
    <w:bookmarkStart w:name="z174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624"/>
    <w:bookmarkStart w:name="z174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25"/>
    <w:bookmarkStart w:name="z174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626"/>
    <w:bookmarkStart w:name="z174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627"/>
    <w:bookmarkStart w:name="z174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628"/>
    <w:bookmarkStart w:name="z174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629"/>
    <w:bookmarkStart w:name="z174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630"/>
    <w:p>
      <w:pPr>
        <w:spacing w:after="0"/>
        <w:ind w:left="0"/>
        <w:jc w:val="both"/>
      </w:pPr>
      <w:bookmarkStart w:name="z1747" w:id="1631"/>
      <w:r>
        <w:rPr>
          <w:rFonts w:ascii="Times New Roman"/>
          <w:b w:val="false"/>
          <w:i w:val="false"/>
          <w:color w:val="000000"/>
          <w:sz w:val="28"/>
        </w:rPr>
        <w:t>
      Приложение 16</w:t>
      </w:r>
    </w:p>
    <w:bookmarkEnd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748" w:id="1632"/>
      <w:r>
        <w:rPr>
          <w:rFonts w:ascii="Times New Roman"/>
          <w:b w:val="false"/>
          <w:i w:val="false"/>
          <w:color w:val="000000"/>
          <w:sz w:val="28"/>
        </w:rPr>
        <w:t>
      Приложение 39</w:t>
      </w:r>
    </w:p>
    <w:bookmarkEnd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74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</w:t>
      </w:r>
      <w:r>
        <w:rPr>
          <w:rFonts w:ascii="Times New Roman"/>
          <w:b/>
          <w:i w:val="false"/>
          <w:color w:val="000000"/>
          <w:sz w:val="28"/>
        </w:rPr>
        <w:t>Мангистауской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Министерства по чрезвычайным ситуациям Республики Казахстан (город Актау)"</w:t>
      </w:r>
    </w:p>
    <w:bookmarkEnd w:id="1633"/>
    <w:bookmarkStart w:name="z175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634"/>
    <w:bookmarkStart w:name="z175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635"/>
    <w:bookmarkStart w:name="z175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636"/>
    <w:bookmarkStart w:name="z175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637"/>
    <w:bookmarkStart w:name="z175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638"/>
    <w:bookmarkStart w:name="z175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639"/>
    <w:bookmarkStart w:name="z175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Актау)".</w:t>
      </w:r>
    </w:p>
    <w:bookmarkEnd w:id="1640"/>
    <w:bookmarkStart w:name="z175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130000, Республика Казахстан, Мангистауская область, город Актау, микрорайон Приморский-1, здание -11.</w:t>
      </w:r>
    </w:p>
    <w:bookmarkEnd w:id="1641"/>
    <w:bookmarkStart w:name="z175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642"/>
    <w:bookmarkStart w:name="z175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643"/>
    <w:bookmarkStart w:name="z176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644"/>
    <w:bookmarkStart w:name="z176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645"/>
    <w:bookmarkStart w:name="z176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646"/>
    <w:bookmarkStart w:name="z176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647"/>
    <w:bookmarkStart w:name="z176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648"/>
    <w:bookmarkStart w:name="z176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649"/>
    <w:bookmarkStart w:name="z176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650"/>
    <w:bookmarkStart w:name="z176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651"/>
    <w:bookmarkStart w:name="z176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652"/>
    <w:bookmarkStart w:name="z176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653"/>
    <w:bookmarkStart w:name="z177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654"/>
    <w:bookmarkStart w:name="z177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655"/>
    <w:bookmarkStart w:name="z177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656"/>
    <w:bookmarkStart w:name="z177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657"/>
    <w:bookmarkStart w:name="z177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658"/>
    <w:bookmarkStart w:name="z177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659"/>
    <w:bookmarkStart w:name="z177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660"/>
    <w:bookmarkStart w:name="z177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661"/>
    <w:bookmarkStart w:name="z177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662"/>
    <w:bookmarkStart w:name="z177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663"/>
    <w:bookmarkStart w:name="z178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664"/>
    <w:bookmarkStart w:name="z178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665"/>
    <w:bookmarkStart w:name="z178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666"/>
    <w:bookmarkStart w:name="z178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667"/>
    <w:bookmarkStart w:name="z178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668"/>
    <w:bookmarkStart w:name="z178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669"/>
    <w:bookmarkStart w:name="z178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670"/>
    <w:bookmarkStart w:name="z178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671"/>
    <w:bookmarkStart w:name="z178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672"/>
    <w:bookmarkStart w:name="z178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673"/>
    <w:bookmarkStart w:name="z179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674"/>
    <w:bookmarkStart w:name="z179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675"/>
    <w:bookmarkStart w:name="z179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676"/>
    <w:bookmarkStart w:name="z179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677"/>
    <w:bookmarkStart w:name="z179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678"/>
    <w:bookmarkStart w:name="z179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679"/>
    <w:bookmarkStart w:name="z179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Мангистауской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680"/>
    <w:bookmarkStart w:name="z179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681"/>
    <w:bookmarkStart w:name="z179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682"/>
    <w:bookmarkStart w:name="z179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683"/>
    <w:bookmarkStart w:name="z180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684"/>
    <w:bookmarkStart w:name="z180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685"/>
    <w:bookmarkStart w:name="z180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86"/>
    <w:bookmarkStart w:name="z180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87"/>
    <w:bookmarkStart w:name="z180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688"/>
    <w:bookmarkStart w:name="z180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689"/>
    <w:bookmarkStart w:name="z180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690"/>
    <w:bookmarkStart w:name="z180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691"/>
    <w:bookmarkStart w:name="z180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692"/>
    <w:bookmarkStart w:name="z180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693"/>
    <w:bookmarkStart w:name="z181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694"/>
    <w:bookmarkStart w:name="z181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695"/>
    <w:bookmarkStart w:name="z181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696"/>
    <w:bookmarkStart w:name="z181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697"/>
    <w:bookmarkStart w:name="z181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698"/>
    <w:bookmarkStart w:name="z181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699"/>
    <w:bookmarkStart w:name="z181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700"/>
    <w:bookmarkStart w:name="z181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701"/>
    <w:bookmarkStart w:name="z181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702"/>
    <w:bookmarkStart w:name="z181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703"/>
    <w:bookmarkStart w:name="z182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704"/>
    <w:bookmarkStart w:name="z182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705"/>
    <w:bookmarkStart w:name="z182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706"/>
    <w:bookmarkStart w:name="z182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707"/>
    <w:bookmarkStart w:name="z182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708"/>
    <w:bookmarkStart w:name="z182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709"/>
    <w:bookmarkStart w:name="z182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710"/>
    <w:bookmarkStart w:name="z182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711"/>
    <w:bookmarkStart w:name="z182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712"/>
    <w:bookmarkStart w:name="z182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713"/>
    <w:bookmarkStart w:name="z183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714"/>
    <w:bookmarkStart w:name="z183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715"/>
    <w:bookmarkStart w:name="z183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716"/>
    <w:bookmarkStart w:name="z183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717"/>
    <w:bookmarkStart w:name="z183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718"/>
    <w:bookmarkStart w:name="z183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719"/>
    <w:bookmarkStart w:name="z183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20"/>
    <w:bookmarkStart w:name="z183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721"/>
    <w:bookmarkStart w:name="z183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722"/>
    <w:bookmarkStart w:name="z183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723"/>
    <w:bookmarkStart w:name="z184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724"/>
    <w:bookmarkStart w:name="z184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725"/>
    <w:p>
      <w:pPr>
        <w:spacing w:after="0"/>
        <w:ind w:left="0"/>
        <w:jc w:val="both"/>
      </w:pPr>
      <w:bookmarkStart w:name="z1842" w:id="1726"/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</w:p>
    <w:bookmarkEnd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843" w:id="1727"/>
      <w:r>
        <w:rPr>
          <w:rFonts w:ascii="Times New Roman"/>
          <w:b w:val="false"/>
          <w:i w:val="false"/>
          <w:color w:val="000000"/>
          <w:sz w:val="28"/>
        </w:rPr>
        <w:t>
      Приложение 40</w:t>
      </w:r>
    </w:p>
    <w:bookmarkEnd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84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1728"/>
    <w:bookmarkStart w:name="z184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729"/>
    <w:bookmarkStart w:name="z184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730"/>
    <w:bookmarkStart w:name="z184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731"/>
    <w:bookmarkStart w:name="z184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732"/>
    <w:bookmarkStart w:name="z184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733"/>
    <w:bookmarkStart w:name="z185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734"/>
    <w:bookmarkStart w:name="z185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Павлодар)".</w:t>
      </w:r>
    </w:p>
    <w:bookmarkEnd w:id="1735"/>
    <w:bookmarkStart w:name="z185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140000, Республика Казахстан, Павлодарская область, город Павлодар, улица Никитина, 106.</w:t>
      </w:r>
    </w:p>
    <w:bookmarkEnd w:id="1736"/>
    <w:bookmarkStart w:name="z185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737"/>
    <w:bookmarkStart w:name="z185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738"/>
    <w:bookmarkStart w:name="z185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39"/>
    <w:bookmarkStart w:name="z185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740"/>
    <w:bookmarkStart w:name="z185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741"/>
    <w:bookmarkStart w:name="z185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742"/>
    <w:bookmarkStart w:name="z185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 ликвидация чрезвычайных ситуаций природного и техногенного характера.</w:t>
      </w:r>
    </w:p>
    <w:bookmarkEnd w:id="1743"/>
    <w:bookmarkStart w:name="z186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744"/>
    <w:bookmarkStart w:name="z186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745"/>
    <w:bookmarkStart w:name="z186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746"/>
    <w:bookmarkStart w:name="z186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747"/>
    <w:bookmarkStart w:name="z186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748"/>
    <w:bookmarkStart w:name="z186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749"/>
    <w:bookmarkStart w:name="z186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750"/>
    <w:bookmarkStart w:name="z186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751"/>
    <w:bookmarkStart w:name="z186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752"/>
    <w:bookmarkStart w:name="z186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753"/>
    <w:bookmarkStart w:name="z187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754"/>
    <w:bookmarkStart w:name="z187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755"/>
    <w:bookmarkStart w:name="z187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756"/>
    <w:bookmarkStart w:name="z187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757"/>
    <w:bookmarkStart w:name="z187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758"/>
    <w:bookmarkStart w:name="z187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759"/>
    <w:bookmarkStart w:name="z187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760"/>
    <w:bookmarkStart w:name="z187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761"/>
    <w:bookmarkStart w:name="z187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762"/>
    <w:bookmarkStart w:name="z187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763"/>
    <w:bookmarkStart w:name="z188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764"/>
    <w:bookmarkStart w:name="z188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765"/>
    <w:bookmarkStart w:name="z188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766"/>
    <w:bookmarkStart w:name="z188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767"/>
    <w:bookmarkStart w:name="z188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768"/>
    <w:bookmarkStart w:name="z188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769"/>
    <w:bookmarkStart w:name="z188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770"/>
    <w:bookmarkStart w:name="z188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771"/>
    <w:bookmarkStart w:name="z188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772"/>
    <w:bookmarkStart w:name="z188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773"/>
    <w:bookmarkStart w:name="z189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774"/>
    <w:bookmarkStart w:name="z189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Павлодарской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775"/>
    <w:bookmarkStart w:name="z189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776"/>
    <w:bookmarkStart w:name="z189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777"/>
    <w:bookmarkStart w:name="z189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778"/>
    <w:bookmarkStart w:name="z189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779"/>
    <w:bookmarkStart w:name="z189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780"/>
    <w:bookmarkStart w:name="z189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781"/>
    <w:bookmarkStart w:name="z189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782"/>
    <w:bookmarkStart w:name="z189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783"/>
    <w:bookmarkStart w:name="z190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784"/>
    <w:bookmarkStart w:name="z190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785"/>
    <w:bookmarkStart w:name="z190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786"/>
    <w:bookmarkStart w:name="z190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787"/>
    <w:bookmarkStart w:name="z190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788"/>
    <w:bookmarkStart w:name="z190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789"/>
    <w:bookmarkStart w:name="z190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790"/>
    <w:bookmarkStart w:name="z190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791"/>
    <w:bookmarkStart w:name="z190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792"/>
    <w:bookmarkStart w:name="z190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793"/>
    <w:bookmarkStart w:name="z191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794"/>
    <w:bookmarkStart w:name="z191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795"/>
    <w:bookmarkStart w:name="z191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796"/>
    <w:bookmarkStart w:name="z191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797"/>
    <w:bookmarkStart w:name="z191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798"/>
    <w:bookmarkStart w:name="z191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799"/>
    <w:bookmarkStart w:name="z191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00"/>
    <w:bookmarkStart w:name="z191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801"/>
    <w:bookmarkStart w:name="z191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802"/>
    <w:bookmarkStart w:name="z191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803"/>
    <w:bookmarkStart w:name="z192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804"/>
    <w:bookmarkStart w:name="z192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805"/>
    <w:bookmarkStart w:name="z192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806"/>
    <w:bookmarkStart w:name="z192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807"/>
    <w:bookmarkStart w:name="z192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808"/>
    <w:bookmarkStart w:name="z192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809"/>
    <w:bookmarkStart w:name="z192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810"/>
    <w:bookmarkStart w:name="z192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811"/>
    <w:bookmarkStart w:name="z192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812"/>
    <w:bookmarkStart w:name="z192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813"/>
    <w:bookmarkStart w:name="z193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814"/>
    <w:bookmarkStart w:name="z193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15"/>
    <w:bookmarkStart w:name="z193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816"/>
    <w:bookmarkStart w:name="z193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817"/>
    <w:bookmarkStart w:name="z193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818"/>
    <w:bookmarkStart w:name="z193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819"/>
    <w:bookmarkStart w:name="z193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820"/>
    <w:p>
      <w:pPr>
        <w:spacing w:after="0"/>
        <w:ind w:left="0"/>
        <w:jc w:val="both"/>
      </w:pPr>
      <w:bookmarkStart w:name="z1937" w:id="1821"/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bookmarkEnd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1938" w:id="1822"/>
      <w:r>
        <w:rPr>
          <w:rFonts w:ascii="Times New Roman"/>
          <w:b w:val="false"/>
          <w:i w:val="false"/>
          <w:color w:val="000000"/>
          <w:sz w:val="28"/>
        </w:rPr>
        <w:t>
      Приложение 41</w:t>
      </w:r>
    </w:p>
    <w:bookmarkEnd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193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1823"/>
    <w:bookmarkStart w:name="z194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824"/>
    <w:bookmarkStart w:name="z194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825"/>
    <w:bookmarkStart w:name="z194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826"/>
    <w:bookmarkStart w:name="z194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827"/>
    <w:bookmarkStart w:name="z194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828"/>
    <w:bookmarkStart w:name="z194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829"/>
    <w:bookmarkStart w:name="z194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Петропавловск)".</w:t>
      </w:r>
    </w:p>
    <w:bookmarkEnd w:id="1830"/>
    <w:bookmarkStart w:name="z194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150711, Республика Казахстан, Северо-Казахстанская область, Кызылжарский район, село Тепличное, улица Нурлы Жол, 60 "А".</w:t>
      </w:r>
    </w:p>
    <w:bookmarkEnd w:id="1831"/>
    <w:bookmarkStart w:name="z194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832"/>
    <w:bookmarkStart w:name="z194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833"/>
    <w:bookmarkStart w:name="z195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834"/>
    <w:bookmarkStart w:name="z195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835"/>
    <w:bookmarkStart w:name="z195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836"/>
    <w:bookmarkStart w:name="z195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837"/>
    <w:bookmarkStart w:name="z195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838"/>
    <w:bookmarkStart w:name="z195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839"/>
    <w:bookmarkStart w:name="z195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840"/>
    <w:bookmarkStart w:name="z195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841"/>
    <w:bookmarkStart w:name="z195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842"/>
    <w:bookmarkStart w:name="z195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843"/>
    <w:bookmarkStart w:name="z196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844"/>
    <w:bookmarkStart w:name="z196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845"/>
    <w:bookmarkStart w:name="z196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846"/>
    <w:bookmarkStart w:name="z196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847"/>
    <w:bookmarkStart w:name="z196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848"/>
    <w:bookmarkStart w:name="z196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849"/>
    <w:bookmarkStart w:name="z196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850"/>
    <w:bookmarkStart w:name="z196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851"/>
    <w:bookmarkStart w:name="z196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852"/>
    <w:bookmarkStart w:name="z196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853"/>
    <w:bookmarkStart w:name="z197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854"/>
    <w:bookmarkStart w:name="z197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855"/>
    <w:bookmarkStart w:name="z197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856"/>
    <w:bookmarkStart w:name="z197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857"/>
    <w:bookmarkStart w:name="z197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858"/>
    <w:bookmarkStart w:name="z197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859"/>
    <w:bookmarkStart w:name="z197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860"/>
    <w:bookmarkStart w:name="z197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861"/>
    <w:bookmarkStart w:name="z197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862"/>
    <w:bookmarkStart w:name="z197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863"/>
    <w:bookmarkStart w:name="z198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864"/>
    <w:bookmarkStart w:name="z198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865"/>
    <w:bookmarkStart w:name="z198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866"/>
    <w:bookmarkStart w:name="z198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867"/>
    <w:bookmarkStart w:name="z198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868"/>
    <w:bookmarkStart w:name="z198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869"/>
    <w:bookmarkStart w:name="z198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Северо-Казахстанской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870"/>
    <w:bookmarkStart w:name="z198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871"/>
    <w:bookmarkStart w:name="z198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872"/>
    <w:bookmarkStart w:name="z198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873"/>
    <w:bookmarkStart w:name="z199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874"/>
    <w:bookmarkStart w:name="z199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875"/>
    <w:bookmarkStart w:name="z199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876"/>
    <w:bookmarkStart w:name="z199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877"/>
    <w:bookmarkStart w:name="z199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878"/>
    <w:bookmarkStart w:name="z199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879"/>
    <w:bookmarkStart w:name="z199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880"/>
    <w:bookmarkStart w:name="z199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881"/>
    <w:bookmarkStart w:name="z199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882"/>
    <w:bookmarkStart w:name="z199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883"/>
    <w:bookmarkStart w:name="z200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884"/>
    <w:bookmarkStart w:name="z200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885"/>
    <w:bookmarkStart w:name="z200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886"/>
    <w:bookmarkStart w:name="z200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887"/>
    <w:bookmarkStart w:name="z200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888"/>
    <w:bookmarkStart w:name="z200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889"/>
    <w:bookmarkStart w:name="z200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890"/>
    <w:bookmarkStart w:name="z200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891"/>
    <w:bookmarkStart w:name="z200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892"/>
    <w:bookmarkStart w:name="z200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893"/>
    <w:bookmarkStart w:name="z201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894"/>
    <w:bookmarkStart w:name="z201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95"/>
    <w:bookmarkStart w:name="z201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896"/>
    <w:bookmarkStart w:name="z201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897"/>
    <w:bookmarkStart w:name="z201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898"/>
    <w:bookmarkStart w:name="z201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899"/>
    <w:bookmarkStart w:name="z201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900"/>
    <w:bookmarkStart w:name="z201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901"/>
    <w:bookmarkStart w:name="z201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902"/>
    <w:bookmarkStart w:name="z201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903"/>
    <w:bookmarkStart w:name="z202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904"/>
    <w:bookmarkStart w:name="z202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905"/>
    <w:bookmarkStart w:name="z202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1906"/>
    <w:bookmarkStart w:name="z202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907"/>
    <w:bookmarkStart w:name="z202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1908"/>
    <w:bookmarkStart w:name="z202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1909"/>
    <w:bookmarkStart w:name="z202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910"/>
    <w:bookmarkStart w:name="z202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1911"/>
    <w:bookmarkStart w:name="z202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912"/>
    <w:bookmarkStart w:name="z202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1913"/>
    <w:bookmarkStart w:name="z203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1914"/>
    <w:bookmarkStart w:name="z203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915"/>
    <w:p>
      <w:pPr>
        <w:spacing w:after="0"/>
        <w:ind w:left="0"/>
        <w:jc w:val="both"/>
      </w:pPr>
      <w:bookmarkStart w:name="z2032" w:id="1916"/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bookmarkEnd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2033" w:id="1917"/>
      <w:r>
        <w:rPr>
          <w:rFonts w:ascii="Times New Roman"/>
          <w:b w:val="false"/>
          <w:i w:val="false"/>
          <w:color w:val="000000"/>
          <w:sz w:val="28"/>
        </w:rPr>
        <w:t>
      Приложение 42</w:t>
      </w:r>
    </w:p>
    <w:bookmarkEnd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203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Устав республиканского государственного учреждения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1918"/>
    <w:bookmarkStart w:name="z203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919"/>
    <w:bookmarkStart w:name="z203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1920"/>
    <w:bookmarkStart w:name="z203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1921"/>
    <w:bookmarkStart w:name="z203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922"/>
    <w:bookmarkStart w:name="z203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1923"/>
    <w:bookmarkStart w:name="z204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1924"/>
    <w:bookmarkStart w:name="z204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Туркестан)".</w:t>
      </w:r>
    </w:p>
    <w:bookmarkEnd w:id="1925"/>
    <w:bookmarkStart w:name="z204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161200, Республика Казахстан, Туркестанская область, город Туркестан, микрорайон "Жаңа қала", улица 13, строения 23.</w:t>
      </w:r>
    </w:p>
    <w:bookmarkEnd w:id="1926"/>
    <w:bookmarkStart w:name="z204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1927"/>
    <w:bookmarkStart w:name="z204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928"/>
    <w:bookmarkStart w:name="z204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929"/>
    <w:bookmarkStart w:name="z204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1930"/>
    <w:bookmarkStart w:name="z204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31"/>
    <w:bookmarkStart w:name="z204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1932"/>
    <w:bookmarkStart w:name="z204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1933"/>
    <w:bookmarkStart w:name="z205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1934"/>
    <w:bookmarkStart w:name="z205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1935"/>
    <w:bookmarkStart w:name="z205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1936"/>
    <w:bookmarkStart w:name="z205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937"/>
    <w:bookmarkStart w:name="z205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1938"/>
    <w:bookmarkStart w:name="z205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1939"/>
    <w:bookmarkStart w:name="z205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1940"/>
    <w:bookmarkStart w:name="z205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1941"/>
    <w:bookmarkStart w:name="z205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1942"/>
    <w:bookmarkStart w:name="z205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943"/>
    <w:bookmarkStart w:name="z206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1944"/>
    <w:bookmarkStart w:name="z206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1945"/>
    <w:bookmarkStart w:name="z206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1946"/>
    <w:bookmarkStart w:name="z206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1947"/>
    <w:bookmarkStart w:name="z206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1948"/>
    <w:bookmarkStart w:name="z206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949"/>
    <w:bookmarkStart w:name="z206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1950"/>
    <w:bookmarkStart w:name="z206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1951"/>
    <w:bookmarkStart w:name="z206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952"/>
    <w:bookmarkStart w:name="z206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1953"/>
    <w:bookmarkStart w:name="z207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1954"/>
    <w:bookmarkStart w:name="z207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1955"/>
    <w:bookmarkStart w:name="z207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1956"/>
    <w:bookmarkStart w:name="z207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1957"/>
    <w:bookmarkStart w:name="z207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1958"/>
    <w:bookmarkStart w:name="z207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1959"/>
    <w:bookmarkStart w:name="z207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1960"/>
    <w:bookmarkStart w:name="z207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961"/>
    <w:bookmarkStart w:name="z207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1962"/>
    <w:bookmarkStart w:name="z207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1963"/>
    <w:bookmarkStart w:name="z208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1964"/>
    <w:bookmarkStart w:name="z208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Туркестанской области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1965"/>
    <w:bookmarkStart w:name="z208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1966"/>
    <w:bookmarkStart w:name="z208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967"/>
    <w:bookmarkStart w:name="z208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1968"/>
    <w:bookmarkStart w:name="z208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969"/>
    <w:bookmarkStart w:name="z208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1970"/>
    <w:bookmarkStart w:name="z208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971"/>
    <w:bookmarkStart w:name="z208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972"/>
    <w:bookmarkStart w:name="z208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1973"/>
    <w:bookmarkStart w:name="z209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974"/>
    <w:bookmarkStart w:name="z209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1975"/>
    <w:bookmarkStart w:name="z209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1976"/>
    <w:bookmarkStart w:name="z209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1977"/>
    <w:bookmarkStart w:name="z209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1978"/>
    <w:bookmarkStart w:name="z209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1979"/>
    <w:bookmarkStart w:name="z209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1980"/>
    <w:bookmarkStart w:name="z209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1981"/>
    <w:bookmarkStart w:name="z209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1982"/>
    <w:bookmarkStart w:name="z209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1983"/>
    <w:bookmarkStart w:name="z210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1984"/>
    <w:bookmarkStart w:name="z210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1985"/>
    <w:bookmarkStart w:name="z210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1986"/>
    <w:bookmarkStart w:name="z210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1987"/>
    <w:bookmarkStart w:name="z210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1988"/>
    <w:bookmarkStart w:name="z210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1989"/>
    <w:bookmarkStart w:name="z210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990"/>
    <w:bookmarkStart w:name="z210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1991"/>
    <w:bookmarkStart w:name="z210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1992"/>
    <w:bookmarkStart w:name="z210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1993"/>
    <w:bookmarkStart w:name="z211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1994"/>
    <w:bookmarkStart w:name="z211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1995"/>
    <w:bookmarkStart w:name="z211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1996"/>
    <w:bookmarkStart w:name="z211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1997"/>
    <w:bookmarkStart w:name="z211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1998"/>
    <w:bookmarkStart w:name="z211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1999"/>
    <w:bookmarkStart w:name="z211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000"/>
    <w:bookmarkStart w:name="z211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2001"/>
    <w:bookmarkStart w:name="z211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2002"/>
    <w:bookmarkStart w:name="z211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2003"/>
    <w:bookmarkStart w:name="z212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2004"/>
    <w:bookmarkStart w:name="z212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005"/>
    <w:bookmarkStart w:name="z212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2006"/>
    <w:bookmarkStart w:name="z212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007"/>
    <w:bookmarkStart w:name="z212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2008"/>
    <w:bookmarkStart w:name="z212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2009"/>
    <w:bookmarkStart w:name="z212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010"/>
    <w:p>
      <w:pPr>
        <w:spacing w:after="0"/>
        <w:ind w:left="0"/>
        <w:jc w:val="both"/>
      </w:pPr>
      <w:bookmarkStart w:name="z2127" w:id="2011"/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</w:p>
    <w:bookmarkEnd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октября 2023 года № 551</w:t>
      </w:r>
    </w:p>
    <w:p>
      <w:pPr>
        <w:spacing w:after="0"/>
        <w:ind w:left="0"/>
        <w:jc w:val="both"/>
      </w:pPr>
      <w:bookmarkStart w:name="z2128" w:id="2012"/>
      <w:r>
        <w:rPr>
          <w:rFonts w:ascii="Times New Roman"/>
          <w:b w:val="false"/>
          <w:i w:val="false"/>
          <w:color w:val="000000"/>
          <w:sz w:val="28"/>
        </w:rPr>
        <w:t>
      Приложение 43</w:t>
      </w:r>
    </w:p>
    <w:bookmarkEnd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2020 года № 17</w:t>
      </w:r>
    </w:p>
    <w:bookmarkStart w:name="z212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Устав республиканского государственного учреждения "Оперативно-спасательный отряд Департамента по чрезвычайным ситуациям области </w:t>
      </w:r>
      <w:r>
        <w:rPr>
          <w:rFonts w:ascii="Times New Roman"/>
          <w:b/>
          <w:i w:val="false"/>
          <w:color w:val="000000"/>
          <w:sz w:val="28"/>
        </w:rPr>
        <w:t>Ұлытау</w:t>
      </w:r>
      <w:r>
        <w:rPr>
          <w:rFonts w:ascii="Times New Roman"/>
          <w:b/>
          <w:i w:val="false"/>
          <w:color w:val="000000"/>
          <w:sz w:val="28"/>
        </w:rPr>
        <w:t xml:space="preserve"> Министерства по чрезвычайным ситуациям Республики Казахстан (город </w:t>
      </w:r>
      <w:r>
        <w:rPr>
          <w:rFonts w:ascii="Times New Roman"/>
          <w:b/>
          <w:i w:val="false"/>
          <w:color w:val="000000"/>
          <w:sz w:val="28"/>
        </w:rPr>
        <w:t>Жезказган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2013"/>
    <w:bookmarkStart w:name="z213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014"/>
    <w:bookmarkStart w:name="z213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2015"/>
    <w:bookmarkStart w:name="z213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2016"/>
    <w:bookmarkStart w:name="z213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2017"/>
    <w:bookmarkStart w:name="z213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2018"/>
    <w:bookmarkStart w:name="z213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2019"/>
    <w:bookmarkStart w:name="z213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Жезказган)".</w:t>
      </w:r>
    </w:p>
    <w:bookmarkEnd w:id="2020"/>
    <w:bookmarkStart w:name="z213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100602, Республика Казахстан, область Ұлытау, город Жезказган, микрорайон №6, улица Есенберлина 37/а.</w:t>
      </w:r>
    </w:p>
    <w:bookmarkEnd w:id="2021"/>
    <w:bookmarkStart w:name="z213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Юридический статус Учреждения</w:t>
      </w:r>
    </w:p>
    <w:bookmarkEnd w:id="2022"/>
    <w:bookmarkStart w:name="z213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023"/>
    <w:bookmarkStart w:name="z214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24"/>
    <w:bookmarkStart w:name="z214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25"/>
    <w:bookmarkStart w:name="z214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Предмет и цели деятельности Учреждения</w:t>
      </w:r>
    </w:p>
    <w:bookmarkEnd w:id="2026"/>
    <w:bookmarkStart w:name="z214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2027"/>
    <w:bookmarkStart w:name="z214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2028"/>
    <w:bookmarkStart w:name="z214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2029"/>
    <w:bookmarkStart w:name="z214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поисковых, водно-спасательные и водолазно-поисковые работы;</w:t>
      </w:r>
    </w:p>
    <w:bookmarkEnd w:id="2030"/>
    <w:bookmarkStart w:name="z214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031"/>
    <w:bookmarkStart w:name="z214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2032"/>
    <w:bookmarkStart w:name="z214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2033"/>
    <w:bookmarkStart w:name="z215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2034"/>
    <w:bookmarkStart w:name="z215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2035"/>
    <w:bookmarkStart w:name="z215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2036"/>
    <w:bookmarkStart w:name="z215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037"/>
    <w:bookmarkStart w:name="z215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2038"/>
    <w:bookmarkStart w:name="z215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2039"/>
    <w:bookmarkStart w:name="z215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Учреждения.</w:t>
      </w:r>
    </w:p>
    <w:bookmarkEnd w:id="2040"/>
    <w:bookmarkStart w:name="z215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Уставе;</w:t>
      </w:r>
    </w:p>
    <w:bookmarkEnd w:id="2041"/>
    <w:bookmarkStart w:name="z215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2042"/>
    <w:bookmarkStart w:name="z215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2043"/>
    <w:bookmarkStart w:name="z216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Управление Учреждением</w:t>
      </w:r>
    </w:p>
    <w:bookmarkEnd w:id="2044"/>
    <w:bookmarkStart w:name="z216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2045"/>
    <w:bookmarkStart w:name="z216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2046"/>
    <w:bookmarkStart w:name="z216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2047"/>
    <w:bookmarkStart w:name="z216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2048"/>
    <w:bookmarkStart w:name="z216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2049"/>
    <w:bookmarkStart w:name="z216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2050"/>
    <w:bookmarkStart w:name="z216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2051"/>
    <w:bookmarkStart w:name="z216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2052"/>
    <w:bookmarkStart w:name="z216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2053"/>
    <w:bookmarkStart w:name="z217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2054"/>
    <w:bookmarkStart w:name="z217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2055"/>
    <w:bookmarkStart w:name="z217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2056"/>
    <w:bookmarkStart w:name="z217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2057"/>
    <w:bookmarkStart w:name="z217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2058"/>
    <w:bookmarkStart w:name="z217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начальнику Департамента по чрезвычайным ситуациям области Ұлытау (далее – Департамент) и несет персональную ответственность за выполнение возложенных на Учреждение задач и осуществление им своих функций.</w:t>
      </w:r>
    </w:p>
    <w:bookmarkEnd w:id="2059"/>
    <w:bookmarkStart w:name="z217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2060"/>
    <w:bookmarkStart w:name="z217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2061"/>
    <w:bookmarkStart w:name="z217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2062"/>
    <w:bookmarkStart w:name="z217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2063"/>
    <w:bookmarkStart w:name="z218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2064"/>
    <w:bookmarkStart w:name="z218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2065"/>
    <w:bookmarkStart w:name="z218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066"/>
    <w:bookmarkStart w:name="z218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2067"/>
    <w:bookmarkStart w:name="z218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2068"/>
    <w:bookmarkStart w:name="z218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2069"/>
    <w:bookmarkStart w:name="z218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2070"/>
    <w:bookmarkStart w:name="z218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2071"/>
    <w:bookmarkStart w:name="z218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2072"/>
    <w:bookmarkStart w:name="z218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2073"/>
    <w:bookmarkStart w:name="z219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2074"/>
    <w:bookmarkStart w:name="z219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начальнику Департамента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2075"/>
    <w:bookmarkStart w:name="z219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2076"/>
    <w:bookmarkStart w:name="z219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2077"/>
    <w:bookmarkStart w:name="z219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2078"/>
    <w:bookmarkStart w:name="z219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2079"/>
    <w:bookmarkStart w:name="z219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2080"/>
    <w:bookmarkStart w:name="z219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2081"/>
    <w:bookmarkStart w:name="z219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2082"/>
    <w:bookmarkStart w:name="z219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2083"/>
    <w:bookmarkStart w:name="z220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084"/>
    <w:bookmarkStart w:name="z220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2085"/>
    <w:bookmarkStart w:name="z220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 – тренировочной базы;</w:t>
      </w:r>
    </w:p>
    <w:bookmarkEnd w:id="2086"/>
    <w:bookmarkStart w:name="z220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добровольными, аварийно-спасательными службами и формированиями в Республике Казахстан и за ее пределами;</w:t>
      </w:r>
    </w:p>
    <w:bookmarkEnd w:id="2087"/>
    <w:bookmarkStart w:name="z220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2088"/>
    <w:bookmarkStart w:name="z220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образования имущества Учреждения</w:t>
      </w:r>
    </w:p>
    <w:bookmarkEnd w:id="2089"/>
    <w:bookmarkStart w:name="z220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2090"/>
    <w:bookmarkStart w:name="z220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2091"/>
    <w:bookmarkStart w:name="z220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2092"/>
    <w:bookmarkStart w:name="z220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2093"/>
    <w:bookmarkStart w:name="z221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094"/>
    <w:bookmarkStart w:name="z221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2095"/>
    <w:bookmarkStart w:name="z221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2096"/>
    <w:bookmarkStart w:name="z221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2097"/>
    <w:bookmarkStart w:name="z221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Режим работы Учреждения</w:t>
      </w:r>
    </w:p>
    <w:bookmarkEnd w:id="2098"/>
    <w:bookmarkStart w:name="z221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099"/>
    <w:bookmarkStart w:name="z221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внесения изменений и дополнений в Устав</w:t>
      </w:r>
    </w:p>
    <w:bookmarkEnd w:id="2100"/>
    <w:bookmarkStart w:name="z221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101"/>
    <w:bookmarkStart w:name="z221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8. Условия реорганизации и ликвидации Учреждения</w:t>
      </w:r>
    </w:p>
    <w:bookmarkEnd w:id="2102"/>
    <w:bookmarkStart w:name="z221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2103"/>
    <w:bookmarkStart w:name="z222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