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23fd" w14:textId="45d2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июня 2021 года № 264 "Об утверждении методики оценки деятельности административных государственных служащих корпуса "Б" Министерства по чрезвычайным ситуациям Республики Казахстан, его ведомств и их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мая 2023 года № 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июня 2021 года № 264 "Об утверждении методики оценки деятельности административных государственных служащих корпуса "Б" Министерства по чрезвычайным ситуациям Республики Казахстан, его ведомств и их территориальных подразделений"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органов гражданской защиты";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оценки деятельности административных государственных служащих корпуса "Б" органов гражданской защиты.";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по чрезвычайным ситуациям Республики Казахстан, его ведомств и их территориальных подразделений,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 xml:space="preserve">оценки деятельности административных государственных служащих корпуса "Б" органов гражданской защиты 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органов гражданской защиты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(далее - Типовая методика), и определяет порядок оценки деятельности административных государственных служащих корпуса "Б" органов гражданской защиты (далее - служащие корпуса "Б").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6"/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2"/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