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2c4" w14:textId="65e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и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10 мая 2023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чрезвычайным ситуациям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140000, Павлодарская область, город Павлодар, улица Олжабай батыра, дом 14.";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Положение об Управлении по чрезвычайным ситуациям района "Нұра" Департамента по чрезвычайным ситуациям города Астаны Министерства по чрезвычайным ситуациям Республики Казахстан согласно приложению 2-1 к настоящему приказу;";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140000, Павлодарская область, город Павлодар, улица Олжабай батыра, 14.";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070018, Восточно-Казахстанская область, г. Усть-Каменогорск, проспект Н.Назарбаева, 73.";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030400, Актюбинская область, Иргизский район, село Иргиз, улица М. Карабаева, 3.";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031000, Актюбинская область, Кобдинский район, село Кобда, улица Астана, 2 Г.";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110600, Костанайская область, Джангельдинский район, село Торгай, улица С.Мауленов, 49.";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110800, Костанайская область, Камыстинский район, село Камысты, улица Косьмы, д 3.";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110900, Костанайская область, Карабалыкский район, поселок Карабалык, улица Космонавтов, 16.";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162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приказу: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111700, Костанайская область, район Беимбета Майлина, село Әйет, улица Тәуелсіздік, 71.";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140700, Республика Казахстан, Павлодарская область, село Аққулы, улица Амангельды, 56.".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Павлодарской, Восточно-Казахстанской, Алматинской, Костанайской, Актюбинской областей и города Астаны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государственных учреждений в органах юстиции в установленном законодательством Республики Казахстан порядке.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10.05.2023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по чрезвычайным ситуациям района "Нұра" Департамента по чрезвычайным ситуациям города Астаны Министерства по чрезвычайным ситуациям Республики Казахстан</w:t>
      </w:r>
    </w:p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района "Нұра" Департамента по чрезвычайным ситуациям города Астаны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города Астаны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010000, город Астана, район Нұра, улица Сығанақ, дом 14, н.п. 41.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по чрезвычайным ситуациям района "Нұра" Департамента по чрезвычайным ситуациям города Астаны Министерства по чрезвычайным ситуациям Республики Казахстан".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составе Департамента.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0"/>
    <w:bookmarkStart w:name="z8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планов действий по ликвидации чрезвычайных ситуаций на соответствующей территории;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Департамент по объемам и содержанию инженерно-технических мероприятий гражданской обороны;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охраны от пожаров территорий населенных пунктов и особо важных объектов государственной собственности;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планов по предупреждению чрезвычайных ситуаций на соответствующей территории;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паспортов безопасности и каталогов угроз чрезвычайных ситуаций природного и техногенного характера;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аварийно-спасательных и неотложных работ при чрезвычайных ситуациях;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противопожарных и аварийно-спасательных служб и формирований на соответствующей территории;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 пропаганда знаний, обучения населения и специалистов в сфере гражданской защиты;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обучение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контроля в области пожарной безопасности;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гражданской обороны;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готовностью пожарных подразделений в населенных пунктах и на объектах к борьбе с пожарами;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городского штаба по борьбе с терроризмом;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городской Антитеррористической комиссии;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09"/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34"/>
    <w:bookmarkStart w:name="z16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"/>
    <w:bookmarkStart w:name="z1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