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302" w14:textId="94fc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апреля 2023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24.04.2023.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по чрезвычайным ситуациям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8 сентября 2021 года № 18 дсп "Об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органов гражданской защиты";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29 апреля 2022 года № 16қбпү "О внесении изменений в приказ Министра по чрезвычайным ситуациям Республики Казахстан от 8 сентября 2021 года № 18 дсп "Об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органов гражданской защиты"".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дня подписания настоящего приказа представление в Юридический департамент Министерства по чрезвычайным ситуациям Республики Казахстан сведения об исполнении мероприятия, предусмотренного подпунктом 1)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апреля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