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e66d" w14:textId="cfce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марта 2023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Устав республиканского государственного учреждения "Воинская часть 28237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Устав республиканского государственного учреждения "Воинская часть 20982 Министерства по чрезвычайным ситуациям Республики Казахстан". согласно приложению 5-1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Устав республиканского государственного учреждения "Воинская часть 68303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Устав республиканского государственного учреждения "Воинская часть 52859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28237 Министерства по чрезвычайным ситуациям Республики Казахстан"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28237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Директивой Генерального штаба Вооруженных Сил СССР № 314/11/00558 от 1 апреля 1973 года.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28237 Министерства по чрезвычайным ситуациям Республики Казахстан".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040600, Алматинская область, Жамбылский район, Узынагашский сельский округ, село Узынагаш, улица Бәйдібек би, здание 29.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от 27.03.2023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20982 Министерства по чрезвычайным ситуациям Республики Казахстан"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20982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Правительства Республики Казахстан от 13 февраля 2023 года № 122.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20982 Министерства по чрезвычайным ситуациям Республики Казахстан".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030001, Актюбинская область, город Актобе, район Астана, жилой массив Курашасай, улица Абая, строение 328.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188"/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196"/>
    <w:bookmarkStart w:name="z2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98"/>
    <w:bookmarkStart w:name="z21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00"/>
    <w:bookmarkStart w:name="z21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от 27.03.2023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1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68303 Министерства по чрезвычайным ситуациям Республики Казахстан"</w:t>
      </w:r>
    </w:p>
    <w:bookmarkEnd w:id="203"/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68303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приказом Министра внутренних дел СССР № 087 от 4 октября 1959 года.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68303 Министерства по чрезвычайным ситуациям Республики Казахстан".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071400, область Абай, город Семей, улица Сорокина, дом 18.</w:t>
      </w:r>
    </w:p>
    <w:bookmarkEnd w:id="211"/>
    <w:bookmarkStart w:name="z22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16"/>
    <w:bookmarkStart w:name="z2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239"/>
    <w:bookmarkStart w:name="z25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283"/>
    <w:bookmarkStart w:name="z30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291"/>
    <w:bookmarkStart w:name="z30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93"/>
    <w:bookmarkStart w:name="z31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95"/>
    <w:bookmarkStart w:name="z31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от 27.03.2023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52859 Министерства по чрезвычайным ситуациям Республики Казахстан"</w:t>
      </w:r>
    </w:p>
    <w:bookmarkEnd w:id="298"/>
    <w:bookmarkStart w:name="z31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52859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Директивой Начальника Гражданской обороны СССР №4/18454 от 19 апреля 1967 года.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52859 Министерства по чрезвычайным ситуациям Республики Казахстан".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100020, Карагандинская область, город Караганда, район Әлихан Бөкейхан, улица Зелинского, дом 34/2.</w:t>
      </w:r>
    </w:p>
    <w:bookmarkEnd w:id="306"/>
    <w:bookmarkStart w:name="z32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11"/>
    <w:bookmarkStart w:name="z3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334"/>
    <w:bookmarkStart w:name="z35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17.Общее управление государственного учреждения осуществляет Министерство.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18.Министерство в установленном законодательством порядке осуществляет следующие функции: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1)закрепляет за государственным учреждением имущество;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2)утверждает план финансирования государственного учреждения;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3)осуществляет контроль за сохранностью имущества государственного учреждения;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4)утверждает устав государственного учреждения, внесение в него изменений и дополнений;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5)определяет структуру государственного учреждения;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6)определяет права, обязанности и ответственность руководителя государственного учреждения;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7)утверждает структуру и предельную штатную численность государственного учреждения;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8)утверждает годовую финансовую отчетность;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11)осуществляет иные полномочия, возложенные на него настоящим уставом и иным законодательством Республики Казахстан.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378"/>
    <w:bookmarkStart w:name="z39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386"/>
    <w:bookmarkStart w:name="z40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88"/>
    <w:bookmarkStart w:name="z40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390"/>
    <w:bookmarkStart w:name="z40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