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3ecc" w14:textId="8383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января 2023 года № 4. Отменен приказом Министра по чрезвычайным ситуациям Республики Казахстан от 23 апреля 2025 года №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по чрезвычайным ситуациям РК от 23.04.2025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 № 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средствами индивидуальной бронезащиты, активной обороны, инженерным имуществом, техническими средствами охраны воинских частей гражданской обороны Министерства по чрезвычайным ситуациям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натуральной нормы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 количественном выражении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(носки),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эксплуатации,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запасе, лет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применения натуральных норм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распространения натуральных норм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Снабжение средствами индивидуальной бронезащиты и активной обороны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Средства индивидуальной бронезащиты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 общевойсковой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жизненно важных органов личного состава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противопульный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личного состава от огнестрельного оружия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Средства активной обороны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Палка специальная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активного воздействия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нарушителя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 суточного наряда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Снабжение инженерным имуществом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Табельное и вспомогательное имущество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саперная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военную технику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пехотная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военнослужащего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 и срочной службы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плотничий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деревьев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строительных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дерева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 поперечная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фортификационных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Точило ручное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шанцевого инструмента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всех наименований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Разводка для пил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разводки 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2 пилы поперечные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заточки пил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пилу поперечную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Переправочные средства и средства полевого водоснабжения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Надувная лодка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спасательных работ и форсирования водных преград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лодочный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лодку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для воды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метр кубический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личного состава водой в полевых условиях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установку для добычи воды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добычи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Коллективный фильтр для очистки воды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Электротехнические средства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 зарядная (осветительная)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килоВатт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электричеством в полевых условиях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тактический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офицера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военнослужащего по контракту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специальный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караул, дежурное подразделение,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освещения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Маскировочные средства
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Маскировочный комплект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маскировке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военную технику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Снабжение техническими средствами охраны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Технические средства охраны объектов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обнаружения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зоны обнаружения (на участке местности) и блокировки оконных и дверных проемов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блокируемый участок объекта охраны и военного городка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поиска людей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воинскую часть гражданской обороны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(концентратор) приемно-контрольный охранно-пожарный большой емкостью до 64 направлений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датчик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обнаружения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дистанционного разрешения открывания дверей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дверьми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охранно-пожарный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обнаружения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режимные, выделенные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замковое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ограниченного доступа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режимные помещения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Магнитоконтактный датчик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блокировки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окно, дверь помещения, ворота объектов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контроля доступа (электронно-пропускная система)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пропускного режима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металлодетектор с зарядным устройством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наружного досмотра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обнаружения нарушителя, укрывшегося в транспорте, контейнере, таре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обнаружения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нарушителя, укрывшегося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автотранспорте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контрольно-пропускной пункт, 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досмотра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досмотра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контрольно-пропускной пункт,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 фиксации и сбора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охраны и военные городки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Сигнализационно-переговорное устройство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переговорных функций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караул, контрольно-пропускной пункт,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контрольно-транспортный пункт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распределительный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электротехнических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распределительная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комплект: на датчик, прибор, систему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многожильный - сигнальный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полевой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коаксиальный высокочастотный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сигнальный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сетевой FTP, UTP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канал, металическая гофра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объект охраны, военный городок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Станочное оборудование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Электроточило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заточке металла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Электросиловое оборудование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сварочный с зарядными устройствами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Выпрямитель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Электродрель (шуруповерт, гайковерт)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ручная сверлильная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Ремонтные и защитные средства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Клещи электроизмерительные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электроизмерительных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напряжения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Электроизмерительные приборы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комбинированный цифровой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измерительный прибор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заземлений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метрологических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Люксометр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напряжений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Автотрансформатор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Омметр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проверки вольтметров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Инструменты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Бокорезы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отверток 150-200 миллиметров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монтерский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 медицинский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 малые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дереву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дереву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плашек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метчиков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 к электрической дрели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14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ключей гаечных, торцевых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(3-10 миллиметров)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Зубило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ручная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Казарменный инвентарь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телерадиотехника со стулом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инженерно-монтажных работ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человека (специалиста инженерно-технического обеспечения)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Оргтехника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и обеспечения работы специалистов инженерно-технических средств охраны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 электронные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бытовой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группу инженерно-технических средств охраны</w:t>
            </w:r>
          </w:p>
        </w:tc>
      </w:tr>
    </w:tbl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