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5bc" w14:textId="971d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13 сентября 2023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040000, область Жетісу, город Талдыкорган, ул. Жансугурова, 111.";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161200, Туркестанская область, город Туркестан, микрорайон Жаңа қала, улица 32, здание 16, корпус С.";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актуализация следующих статистических регистров: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Департаментов Бюро национальной статистики Агентства по стратегическому планированию и реформам Республики Казахстан по области Жетісу и Туркестанской области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