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5ce4" w14:textId="d965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статистических работ на 2024 год</w:t>
      </w:r>
    </w:p>
    <w:p>
      <w:pPr>
        <w:spacing w:after="0"/>
        <w:ind w:left="0"/>
        <w:jc w:val="both"/>
      </w:pPr>
      <w:r>
        <w:rPr>
          <w:rFonts w:ascii="Times New Roman"/>
          <w:b w:val="false"/>
          <w:i w:val="false"/>
          <w:color w:val="000000"/>
          <w:sz w:val="28"/>
        </w:rPr>
        <w:t>Приказ и.о. Руководителя Бюро национальной статистики Агентства по стратегическому планированию и реформам Республики Казахстан от 30 июня 2023 года № 109</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01.01.2024.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 и </w:t>
      </w:r>
      <w:r>
        <w:rPr>
          <w:rFonts w:ascii="Times New Roman"/>
          <w:b w:val="false"/>
          <w:i w:val="false"/>
          <w:color w:val="000000"/>
          <w:sz w:val="28"/>
        </w:rPr>
        <w:t>подпунктом 8)</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от 23 октября 2020 года № 9-нқ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статистических работ на 2024 год.</w:t>
      </w:r>
    </w:p>
    <w:bookmarkEnd w:id="1"/>
    <w:bookmarkStart w:name="z7" w:id="2"/>
    <w:p>
      <w:pPr>
        <w:spacing w:after="0"/>
        <w:ind w:left="0"/>
        <w:jc w:val="both"/>
      </w:pPr>
      <w:r>
        <w:rPr>
          <w:rFonts w:ascii="Times New Roman"/>
          <w:b w:val="false"/>
          <w:i w:val="false"/>
          <w:color w:val="000000"/>
          <w:sz w:val="28"/>
        </w:rPr>
        <w:t>
      2.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3"/>
    <w:bookmarkStart w:name="z9" w:id="4"/>
    <w:p>
      <w:pPr>
        <w:spacing w:after="0"/>
        <w:ind w:left="0"/>
        <w:jc w:val="both"/>
      </w:pPr>
      <w:r>
        <w:rPr>
          <w:rFonts w:ascii="Times New Roman"/>
          <w:b w:val="false"/>
          <w:i w:val="false"/>
          <w:color w:val="000000"/>
          <w:sz w:val="28"/>
        </w:rPr>
        <w:t>
      2)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руководителя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экологии 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План</w:t>
      </w:r>
      <w:r>
        <w:br/>
      </w:r>
      <w:r>
        <w:rPr>
          <w:rFonts w:ascii="Times New Roman"/>
          <w:b/>
          <w:i w:val="false"/>
          <w:color w:val="000000"/>
        </w:rPr>
        <w:t>статистических работ на 2024 год</w:t>
      </w:r>
    </w:p>
    <w:bookmarkStart w:name="z23" w:id="8"/>
    <w:p>
      <w:pPr>
        <w:spacing w:after="0"/>
        <w:ind w:left="0"/>
        <w:jc w:val="left"/>
      </w:pPr>
      <w:r>
        <w:rPr>
          <w:rFonts w:ascii="Times New Roman"/>
          <w:b/>
          <w:i w:val="false"/>
          <w:color w:val="000000"/>
        </w:rPr>
        <w:t xml:space="preserve"> Раздел 1. Статистические наблюдения</w:t>
      </w:r>
    </w:p>
    <w:bookmarkEnd w:id="8"/>
    <w:bookmarkStart w:name="z24" w:id="9"/>
    <w:p>
      <w:pPr>
        <w:spacing w:after="0"/>
        <w:ind w:left="0"/>
        <w:jc w:val="left"/>
      </w:pPr>
      <w:r>
        <w:rPr>
          <w:rFonts w:ascii="Times New Roman"/>
          <w:b/>
          <w:i w:val="false"/>
          <w:color w:val="000000"/>
        </w:rPr>
        <w:t xml:space="preserve"> Глава 1. Общегосударственные статистические наблюдения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статистического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первичных статистических данных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Отчет о видах экономической деятельности</w:t>
            </w:r>
          </w:p>
          <w:bookmarkEnd w:id="10"/>
          <w:p>
            <w:pPr>
              <w:spacing w:after="20"/>
              <w:ind w:left="20"/>
              <w:jc w:val="both"/>
            </w:pPr>
            <w:r>
              <w:rPr>
                <w:rFonts w:ascii="Times New Roman"/>
                <w:b w:val="false"/>
                <w:i w:val="false"/>
                <w:color w:val="000000"/>
                <w:sz w:val="20"/>
              </w:rPr>
              <w:t>
(индекс 1-СР)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видах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Отчет о состоянии животноводства</w:t>
            </w:r>
          </w:p>
          <w:bookmarkEnd w:id="11"/>
          <w:p>
            <w:pPr>
              <w:spacing w:after="20"/>
              <w:ind w:left="20"/>
              <w:jc w:val="both"/>
            </w:pPr>
            <w:r>
              <w:rPr>
                <w:rFonts w:ascii="Times New Roman"/>
                <w:b w:val="false"/>
                <w:i w:val="false"/>
                <w:color w:val="000000"/>
                <w:sz w:val="20"/>
              </w:rPr>
              <w:t>
(индекс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Отчет о состоянии животноводства</w:t>
            </w:r>
          </w:p>
          <w:bookmarkEnd w:id="12"/>
          <w:p>
            <w:pPr>
              <w:spacing w:after="20"/>
              <w:ind w:left="20"/>
              <w:jc w:val="both"/>
            </w:pPr>
            <w:r>
              <w:rPr>
                <w:rFonts w:ascii="Times New Roman"/>
                <w:b w:val="false"/>
                <w:i w:val="false"/>
                <w:color w:val="000000"/>
                <w:sz w:val="20"/>
              </w:rPr>
              <w:t>
(индекс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О наличии зерна</w:t>
            </w:r>
          </w:p>
          <w:bookmarkEnd w:id="13"/>
          <w:p>
            <w:pPr>
              <w:spacing w:after="20"/>
              <w:ind w:left="20"/>
              <w:jc w:val="both"/>
            </w:pPr>
            <w:r>
              <w:rPr>
                <w:rFonts w:ascii="Times New Roman"/>
                <w:b w:val="false"/>
                <w:i w:val="false"/>
                <w:color w:val="000000"/>
                <w:sz w:val="20"/>
              </w:rPr>
              <w:t>
(индекс 2-сх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О наличии и движении зерна</w:t>
            </w:r>
          </w:p>
          <w:bookmarkEnd w:id="14"/>
          <w:p>
            <w:pPr>
              <w:spacing w:after="20"/>
              <w:ind w:left="20"/>
              <w:jc w:val="both"/>
            </w:pPr>
            <w:r>
              <w:rPr>
                <w:rFonts w:ascii="Times New Roman"/>
                <w:b w:val="false"/>
                <w:i w:val="false"/>
                <w:color w:val="000000"/>
                <w:sz w:val="20"/>
              </w:rPr>
              <w:t>
(индекс 2-сх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наличии и движении зерна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xml:space="preserve">
О деятельности по охоте и отлову, включая предоставление услуг в этих областях </w:t>
            </w:r>
          </w:p>
          <w:bookmarkEnd w:id="15"/>
          <w:p>
            <w:pPr>
              <w:spacing w:after="20"/>
              <w:ind w:left="20"/>
              <w:jc w:val="both"/>
            </w:pPr>
            <w:r>
              <w:rPr>
                <w:rFonts w:ascii="Times New Roman"/>
                <w:b w:val="false"/>
                <w:i w:val="false"/>
                <w:color w:val="000000"/>
                <w:sz w:val="20"/>
              </w:rPr>
              <w:t>
(индекс 2-охота)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(индекс А-008)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продукции животноводства у индивидуальных предпринимателей, крестьянских или фермерских хозяйств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период с 11 по 25 марта,</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 11 по 25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11 по 25 сентября, </w:t>
            </w:r>
          </w:p>
          <w:p>
            <w:pPr>
              <w:spacing w:after="20"/>
              <w:ind w:left="20"/>
              <w:jc w:val="both"/>
            </w:pPr>
            <w:r>
              <w:rPr>
                <w:rFonts w:ascii="Times New Roman"/>
                <w:b w:val="false"/>
                <w:i w:val="false"/>
                <w:color w:val="000000"/>
                <w:sz w:val="20"/>
              </w:rPr>
              <w:t>
с 11 по 25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О рыболовстве и аквакультуре</w:t>
            </w:r>
          </w:p>
          <w:bookmarkEnd w:id="17"/>
          <w:p>
            <w:pPr>
              <w:spacing w:after="20"/>
              <w:ind w:left="20"/>
              <w:jc w:val="both"/>
            </w:pPr>
            <w:r>
              <w:rPr>
                <w:rFonts w:ascii="Times New Roman"/>
                <w:b w:val="false"/>
                <w:i w:val="false"/>
                <w:color w:val="000000"/>
                <w:sz w:val="20"/>
              </w:rPr>
              <w:t>
(индекс 1-рыба)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рыболовстве и аквакультуре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 (индекс 1-лес)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в лесоводстве и лесозаготовках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Отчет о деятельности сельхозформирования</w:t>
            </w:r>
          </w:p>
          <w:bookmarkEnd w:id="18"/>
          <w:p>
            <w:pPr>
              <w:spacing w:after="20"/>
              <w:ind w:left="20"/>
              <w:jc w:val="both"/>
            </w:pPr>
            <w:r>
              <w:rPr>
                <w:rFonts w:ascii="Times New Roman"/>
                <w:b w:val="false"/>
                <w:i w:val="false"/>
                <w:color w:val="000000"/>
                <w:sz w:val="20"/>
              </w:rPr>
              <w:t>
(индекс 1-сх)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сельхозформирования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Отчет об итогах сева под урожай</w:t>
            </w:r>
          </w:p>
          <w:bookmarkEnd w:id="19"/>
          <w:p>
            <w:pPr>
              <w:spacing w:after="20"/>
              <w:ind w:left="20"/>
              <w:jc w:val="both"/>
            </w:pPr>
            <w:r>
              <w:rPr>
                <w:rFonts w:ascii="Times New Roman"/>
                <w:b w:val="false"/>
                <w:i w:val="false"/>
                <w:color w:val="000000"/>
                <w:sz w:val="20"/>
              </w:rPr>
              <w:t>
(индекс 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 сева под урожай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О сборе урожая сельскохозяйственных культур</w:t>
            </w:r>
          </w:p>
          <w:bookmarkEnd w:id="20"/>
          <w:p>
            <w:pPr>
              <w:spacing w:after="20"/>
              <w:ind w:left="20"/>
              <w:jc w:val="both"/>
            </w:pPr>
            <w:r>
              <w:rPr>
                <w:rFonts w:ascii="Times New Roman"/>
                <w:b w:val="false"/>
                <w:i w:val="false"/>
                <w:color w:val="000000"/>
                <w:sz w:val="20"/>
              </w:rPr>
              <w:t>
(индекс 29-сх)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bookmarkEnd w:id="21"/>
          <w:p>
            <w:pPr>
              <w:spacing w:after="20"/>
              <w:ind w:left="20"/>
              <w:jc w:val="both"/>
            </w:pPr>
            <w:r>
              <w:rPr>
                <w:rFonts w:ascii="Times New Roman"/>
                <w:b w:val="false"/>
                <w:i w:val="false"/>
                <w:color w:val="000000"/>
                <w:sz w:val="20"/>
              </w:rPr>
              <w:t>
(индекс 49-сх)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в сельскохозяйственных предприятиях построек и сооружений сельскохозяйственного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 (индекс 3-сх (масличные)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 (индекс 1-СПК)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xml:space="preserve">
О сборе урожая сельскохозяйственных культур в защищенном грунте </w:t>
            </w:r>
          </w:p>
          <w:bookmarkEnd w:id="22"/>
          <w:p>
            <w:pPr>
              <w:spacing w:after="20"/>
              <w:ind w:left="20"/>
              <w:jc w:val="both"/>
            </w:pPr>
            <w:r>
              <w:rPr>
                <w:rFonts w:ascii="Times New Roman"/>
                <w:b w:val="false"/>
                <w:i w:val="false"/>
                <w:color w:val="000000"/>
                <w:sz w:val="20"/>
              </w:rPr>
              <w:t>
(индекс 1-теплица)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Об оказании сельскохозяйственных услуг</w:t>
            </w:r>
          </w:p>
          <w:bookmarkEnd w:id="23"/>
          <w:p>
            <w:pPr>
              <w:spacing w:after="20"/>
              <w:ind w:left="20"/>
              <w:jc w:val="both"/>
            </w:pPr>
            <w:r>
              <w:rPr>
                <w:rFonts w:ascii="Times New Roman"/>
                <w:b w:val="false"/>
                <w:i w:val="false"/>
                <w:color w:val="000000"/>
                <w:sz w:val="20"/>
              </w:rPr>
              <w:t>
(индекс 8-сх)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bookmarkEnd w:id="24"/>
          <w:p>
            <w:pPr>
              <w:spacing w:after="20"/>
              <w:ind w:left="20"/>
              <w:jc w:val="both"/>
            </w:pPr>
            <w:r>
              <w:rPr>
                <w:rFonts w:ascii="Times New Roman"/>
                <w:b w:val="false"/>
                <w:i w:val="false"/>
                <w:color w:val="000000"/>
                <w:sz w:val="20"/>
              </w:rPr>
              <w:t>
(индекс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и отгрузке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Отчет предприятия о производстве продукции (товаров, услуг)</w:t>
            </w:r>
          </w:p>
          <w:bookmarkEnd w:id="25"/>
          <w:p>
            <w:pPr>
              <w:spacing w:after="20"/>
              <w:ind w:left="20"/>
              <w:jc w:val="both"/>
            </w:pPr>
            <w:r>
              <w:rPr>
                <w:rFonts w:ascii="Times New Roman"/>
                <w:b w:val="false"/>
                <w:i w:val="false"/>
                <w:color w:val="000000"/>
                <w:sz w:val="20"/>
              </w:rPr>
              <w:t>
(индекс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bookmarkEnd w:id="26"/>
          <w:p>
            <w:pPr>
              <w:spacing w:after="20"/>
              <w:ind w:left="20"/>
              <w:jc w:val="both"/>
            </w:pPr>
            <w:r>
              <w:rPr>
                <w:rFonts w:ascii="Times New Roman"/>
                <w:b w:val="false"/>
                <w:i w:val="false"/>
                <w:color w:val="000000"/>
                <w:sz w:val="20"/>
              </w:rPr>
              <w:t>
(индекс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и отгрузке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Баланс производственных мощностей</w:t>
            </w:r>
          </w:p>
          <w:bookmarkEnd w:id="27"/>
          <w:p>
            <w:pPr>
              <w:spacing w:after="20"/>
              <w:ind w:left="20"/>
              <w:jc w:val="both"/>
            </w:pPr>
            <w:r>
              <w:rPr>
                <w:rFonts w:ascii="Times New Roman"/>
                <w:b w:val="false"/>
                <w:i w:val="false"/>
                <w:color w:val="000000"/>
                <w:sz w:val="20"/>
              </w:rPr>
              <w:t>
(индекс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Отчет о производстве промышленной продукции (товаров, услуг) индивидуальным предпринимателем</w:t>
            </w:r>
          </w:p>
          <w:bookmarkEnd w:id="28"/>
          <w:p>
            <w:pPr>
              <w:spacing w:after="20"/>
              <w:ind w:left="20"/>
              <w:jc w:val="both"/>
            </w:pPr>
            <w:r>
              <w:rPr>
                <w:rFonts w:ascii="Times New Roman"/>
                <w:b w:val="false"/>
                <w:i w:val="false"/>
                <w:color w:val="000000"/>
                <w:sz w:val="20"/>
              </w:rPr>
              <w:t>
(01-ИП (пром)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Отчет о сборе и вывозе коммунальных отходов</w:t>
            </w:r>
          </w:p>
          <w:bookmarkEnd w:id="29"/>
          <w:p>
            <w:pPr>
              <w:spacing w:after="20"/>
              <w:ind w:left="20"/>
              <w:jc w:val="both"/>
            </w:pPr>
            <w:r>
              <w:rPr>
                <w:rFonts w:ascii="Times New Roman"/>
                <w:b w:val="false"/>
                <w:i w:val="false"/>
                <w:color w:val="000000"/>
                <w:sz w:val="20"/>
              </w:rPr>
              <w:t>
(индекс 1-отходы)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и вывозе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bookmarkEnd w:id="30"/>
          <w:p>
            <w:pPr>
              <w:spacing w:after="20"/>
              <w:ind w:left="20"/>
              <w:jc w:val="both"/>
            </w:pPr>
            <w:r>
              <w:rPr>
                <w:rFonts w:ascii="Times New Roman"/>
                <w:b w:val="false"/>
                <w:i w:val="false"/>
                <w:color w:val="000000"/>
                <w:sz w:val="20"/>
              </w:rPr>
              <w:t>
(индекс 2-отходы)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переработке, сортировке, утилизации и захоронении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Отчет об охране атмосферного воздуха</w:t>
            </w:r>
          </w:p>
          <w:bookmarkEnd w:id="31"/>
          <w:p>
            <w:pPr>
              <w:spacing w:after="20"/>
              <w:ind w:left="20"/>
              <w:jc w:val="both"/>
            </w:pPr>
            <w:r>
              <w:rPr>
                <w:rFonts w:ascii="Times New Roman"/>
                <w:b w:val="false"/>
                <w:i w:val="false"/>
                <w:color w:val="000000"/>
                <w:sz w:val="20"/>
              </w:rPr>
              <w:t>
(индекс 2-ТП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охране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 (индекс 4-ОС)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затратах на охрану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Отчет о работе предприятий, осуществляющих эксплуатацию систем водоснабжения и (или) водоотведения </w:t>
            </w:r>
          </w:p>
          <w:bookmarkEnd w:id="32"/>
          <w:p>
            <w:pPr>
              <w:spacing w:after="20"/>
              <w:ind w:left="20"/>
              <w:jc w:val="both"/>
            </w:pPr>
            <w:r>
              <w:rPr>
                <w:rFonts w:ascii="Times New Roman"/>
                <w:b w:val="false"/>
                <w:i w:val="false"/>
                <w:color w:val="000000"/>
                <w:sz w:val="20"/>
              </w:rPr>
              <w:t xml:space="preserve">
(индекс 1-ВК)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сооружений систем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Отчет о деятельности газовых предприятий </w:t>
            </w:r>
          </w:p>
          <w:bookmarkEnd w:id="33"/>
          <w:p>
            <w:pPr>
              <w:spacing w:after="20"/>
              <w:ind w:left="20"/>
              <w:jc w:val="both"/>
            </w:pPr>
            <w:r>
              <w:rPr>
                <w:rFonts w:ascii="Times New Roman"/>
                <w:b w:val="false"/>
                <w:i w:val="false"/>
                <w:color w:val="000000"/>
                <w:sz w:val="20"/>
              </w:rPr>
              <w:t>
(индекс 1-ГАЗ)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газовых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 (индекс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предприятий нефтедобывающих, нефтеперерабатывающих и торгующих нефтепродуктами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 (индекс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угольных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 (индекс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тепловых электростанций и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 (индекс 1-ЭЛЕКТРОЭНЕРГИЯ)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выработке, передаче, распределении и продаже электрической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Конечное потребление энергии </w:t>
            </w:r>
          </w:p>
          <w:bookmarkEnd w:id="34"/>
          <w:p>
            <w:pPr>
              <w:spacing w:after="20"/>
              <w:ind w:left="20"/>
              <w:jc w:val="both"/>
            </w:pPr>
            <w:r>
              <w:rPr>
                <w:rFonts w:ascii="Times New Roman"/>
                <w:b w:val="false"/>
                <w:i w:val="false"/>
                <w:color w:val="000000"/>
                <w:sz w:val="20"/>
              </w:rPr>
              <w:t>
(индекс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Отчет об инвестициях в основной капитал</w:t>
            </w:r>
          </w:p>
          <w:bookmarkEnd w:id="35"/>
          <w:p>
            <w:pPr>
              <w:spacing w:after="20"/>
              <w:ind w:left="20"/>
              <w:jc w:val="both"/>
            </w:pPr>
            <w:r>
              <w:rPr>
                <w:rFonts w:ascii="Times New Roman"/>
                <w:b w:val="false"/>
                <w:i w:val="false"/>
                <w:color w:val="000000"/>
                <w:sz w:val="20"/>
              </w:rPr>
              <w:t>
(индекс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Отчет об инвестициях в основной капитал</w:t>
            </w:r>
          </w:p>
          <w:bookmarkEnd w:id="36"/>
          <w:p>
            <w:pPr>
              <w:spacing w:after="20"/>
              <w:ind w:left="20"/>
              <w:jc w:val="both"/>
            </w:pPr>
            <w:r>
              <w:rPr>
                <w:rFonts w:ascii="Times New Roman"/>
                <w:b w:val="false"/>
                <w:i w:val="false"/>
                <w:color w:val="000000"/>
                <w:sz w:val="20"/>
              </w:rPr>
              <w:t>
(индекс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bookmarkEnd w:id="37"/>
          <w:p>
            <w:pPr>
              <w:spacing w:after="20"/>
              <w:ind w:left="20"/>
              <w:jc w:val="both"/>
            </w:pPr>
            <w:r>
              <w:rPr>
                <w:rFonts w:ascii="Times New Roman"/>
                <w:b w:val="false"/>
                <w:i w:val="false"/>
                <w:color w:val="000000"/>
                <w:sz w:val="20"/>
              </w:rPr>
              <w:t>
(индекс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 индивидуальными застройщиками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xml:space="preserve">
Отчет о вводе в эксплуатацию объектов индивидуальными застройщиками </w:t>
            </w:r>
          </w:p>
          <w:bookmarkEnd w:id="38"/>
          <w:p>
            <w:pPr>
              <w:spacing w:after="20"/>
              <w:ind w:left="20"/>
              <w:jc w:val="both"/>
            </w:pPr>
            <w:r>
              <w:rPr>
                <w:rFonts w:ascii="Times New Roman"/>
                <w:b w:val="false"/>
                <w:i w:val="false"/>
                <w:color w:val="000000"/>
                <w:sz w:val="20"/>
              </w:rPr>
              <w:t>
(индекс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 индивидуальными застройщиками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xml:space="preserve">
Отчет о вводе в эксплуатацию объектов </w:t>
            </w:r>
          </w:p>
          <w:bookmarkEnd w:id="39"/>
          <w:p>
            <w:pPr>
              <w:spacing w:after="20"/>
              <w:ind w:left="20"/>
              <w:jc w:val="both"/>
            </w:pPr>
            <w:r>
              <w:rPr>
                <w:rFonts w:ascii="Times New Roman"/>
                <w:b w:val="false"/>
                <w:i w:val="false"/>
                <w:color w:val="000000"/>
                <w:sz w:val="20"/>
              </w:rPr>
              <w:t>
(индекс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вводе в эксплуатацию объектов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(индекс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вводе в эксплуатацию объектов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xml:space="preserve">
Отчет о выполненных строительных работах (услугах) </w:t>
            </w:r>
          </w:p>
          <w:bookmarkEnd w:id="40"/>
          <w:p>
            <w:pPr>
              <w:spacing w:after="20"/>
              <w:ind w:left="20"/>
              <w:jc w:val="both"/>
            </w:pPr>
            <w:r>
              <w:rPr>
                <w:rFonts w:ascii="Times New Roman"/>
                <w:b w:val="false"/>
                <w:i w:val="false"/>
                <w:color w:val="000000"/>
                <w:sz w:val="20"/>
              </w:rPr>
              <w:t>
(индекс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 (индекс 1-КС (малые)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 (индекс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 (индекс 1-КФХ 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крестьянских и фермерских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Отчет о реализации товаров и услуг</w:t>
            </w:r>
          </w:p>
          <w:bookmarkEnd w:id="41"/>
          <w:p>
            <w:pPr>
              <w:spacing w:after="20"/>
              <w:ind w:left="20"/>
              <w:jc w:val="both"/>
            </w:pPr>
            <w:r>
              <w:rPr>
                <w:rFonts w:ascii="Times New Roman"/>
                <w:b w:val="false"/>
                <w:i w:val="false"/>
                <w:color w:val="000000"/>
                <w:sz w:val="20"/>
              </w:rPr>
              <w:t>
(индекс 2-торговля)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товаров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Отчет о деятельности товарной биржи</w:t>
            </w:r>
          </w:p>
          <w:bookmarkEnd w:id="42"/>
          <w:p>
            <w:pPr>
              <w:spacing w:after="20"/>
              <w:ind w:left="20"/>
              <w:jc w:val="both"/>
            </w:pPr>
            <w:r>
              <w:rPr>
                <w:rFonts w:ascii="Times New Roman"/>
                <w:b w:val="false"/>
                <w:i w:val="false"/>
                <w:color w:val="000000"/>
                <w:sz w:val="20"/>
              </w:rPr>
              <w:t xml:space="preserve">
 (индекс 1-биржа)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товарной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xml:space="preserve">
 Отчет о торговых рынках </w:t>
            </w:r>
          </w:p>
          <w:bookmarkEnd w:id="43"/>
          <w:p>
            <w:pPr>
              <w:spacing w:after="20"/>
              <w:ind w:left="20"/>
              <w:jc w:val="both"/>
            </w:pPr>
            <w:r>
              <w:rPr>
                <w:rFonts w:ascii="Times New Roman"/>
                <w:b w:val="false"/>
                <w:i w:val="false"/>
                <w:color w:val="000000"/>
                <w:sz w:val="20"/>
              </w:rPr>
              <w:t xml:space="preserve">
 (индекс 12-торговля)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торговых рынках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Отчет об электронной коммерции</w:t>
            </w:r>
          </w:p>
          <w:bookmarkEnd w:id="44"/>
          <w:p>
            <w:pPr>
              <w:spacing w:after="20"/>
              <w:ind w:left="20"/>
              <w:jc w:val="both"/>
            </w:pPr>
            <w:r>
              <w:rPr>
                <w:rFonts w:ascii="Times New Roman"/>
                <w:b w:val="false"/>
                <w:i w:val="false"/>
                <w:color w:val="000000"/>
                <w:sz w:val="20"/>
              </w:rPr>
              <w:t>
(индекс Э-коммерция)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Отчет о реализации товаров и услуг</w:t>
            </w:r>
          </w:p>
          <w:bookmarkEnd w:id="45"/>
          <w:p>
            <w:pPr>
              <w:spacing w:after="20"/>
              <w:ind w:left="20"/>
              <w:jc w:val="both"/>
            </w:pPr>
            <w:r>
              <w:rPr>
                <w:rFonts w:ascii="Times New Roman"/>
                <w:b w:val="false"/>
                <w:i w:val="false"/>
                <w:color w:val="000000"/>
                <w:sz w:val="20"/>
              </w:rPr>
              <w:t>
(индекс 1-ВТ)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товаров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марта (включительно) после отчетного периода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bookmarkEnd w:id="46"/>
          <w:p>
            <w:pPr>
              <w:spacing w:after="20"/>
              <w:ind w:left="20"/>
              <w:jc w:val="both"/>
            </w:pPr>
            <w:r>
              <w:rPr>
                <w:rFonts w:ascii="Times New Roman"/>
                <w:b w:val="false"/>
                <w:i w:val="false"/>
                <w:color w:val="000000"/>
                <w:sz w:val="20"/>
              </w:rPr>
              <w:t>
(индекс 1-ТС)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взаимной торговле товарами с государствами-членами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xml:space="preserve">
Отчет о работе транспорта </w:t>
            </w:r>
          </w:p>
          <w:bookmarkEnd w:id="47"/>
          <w:p>
            <w:pPr>
              <w:spacing w:after="20"/>
              <w:ind w:left="20"/>
              <w:jc w:val="both"/>
            </w:pPr>
            <w:r>
              <w:rPr>
                <w:rFonts w:ascii="Times New Roman"/>
                <w:b w:val="false"/>
                <w:i w:val="false"/>
                <w:color w:val="000000"/>
                <w:sz w:val="20"/>
              </w:rPr>
              <w:t>
(индекс 1-транспорт)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грузов автомобильным транспортом (индекс 1-ИП (автогрузы)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автомобильных перевозках грузов индивидуальными предпринимателями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xml:space="preserve">
Отчет о деятельности индивидуальных предпринимателей, осуществляющих перевозки пассажиров автомобильным транспортом </w:t>
            </w:r>
          </w:p>
          <w:bookmarkEnd w:id="48"/>
          <w:p>
            <w:pPr>
              <w:spacing w:after="20"/>
              <w:ind w:left="20"/>
              <w:jc w:val="both"/>
            </w:pPr>
            <w:r>
              <w:rPr>
                <w:rFonts w:ascii="Times New Roman"/>
                <w:b w:val="false"/>
                <w:i w:val="false"/>
                <w:color w:val="000000"/>
                <w:sz w:val="20"/>
              </w:rPr>
              <w:t>
(индекс 1-ИП (автопассажиры)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автомобильных перевозках пассажиров индивидуальными предпринимателями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числа (включительно) после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bookmarkEnd w:id="49"/>
          <w:p>
            <w:pPr>
              <w:spacing w:after="20"/>
              <w:ind w:left="20"/>
              <w:jc w:val="both"/>
            </w:pPr>
            <w:r>
              <w:rPr>
                <w:rFonts w:ascii="Times New Roman"/>
                <w:b w:val="false"/>
                <w:i w:val="false"/>
                <w:color w:val="000000"/>
                <w:sz w:val="20"/>
              </w:rPr>
              <w:t>
(индекс 2-ТР (вспомогательная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предприятий вспомогательной транспортной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Отчет о работе транспорта по видам сообщений</w:t>
            </w:r>
          </w:p>
          <w:bookmarkEnd w:id="50"/>
          <w:p>
            <w:pPr>
              <w:spacing w:after="20"/>
              <w:ind w:left="20"/>
              <w:jc w:val="both"/>
            </w:pPr>
            <w:r>
              <w:rPr>
                <w:rFonts w:ascii="Times New Roman"/>
                <w:b w:val="false"/>
                <w:i w:val="false"/>
                <w:color w:val="000000"/>
                <w:sz w:val="20"/>
              </w:rPr>
              <w:t>
(индекс 2-транспорт)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транспорта по видам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Отчет об объеме оказанных услуг</w:t>
            </w:r>
          </w:p>
          <w:bookmarkEnd w:id="51"/>
          <w:p>
            <w:pPr>
              <w:spacing w:after="20"/>
              <w:ind w:left="20"/>
              <w:jc w:val="both"/>
            </w:pPr>
            <w:r>
              <w:rPr>
                <w:rFonts w:ascii="Times New Roman"/>
                <w:b w:val="false"/>
                <w:i w:val="false"/>
                <w:color w:val="000000"/>
                <w:sz w:val="20"/>
              </w:rPr>
              <w:t>
(индекс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числа (включительно) после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Отчет об объеме оказанных услуг</w:t>
            </w:r>
          </w:p>
          <w:bookmarkEnd w:id="52"/>
          <w:p>
            <w:pPr>
              <w:spacing w:after="20"/>
              <w:ind w:left="20"/>
              <w:jc w:val="both"/>
            </w:pPr>
            <w:r>
              <w:rPr>
                <w:rFonts w:ascii="Times New Roman"/>
                <w:b w:val="false"/>
                <w:i w:val="false"/>
                <w:color w:val="000000"/>
                <w:sz w:val="20"/>
              </w:rPr>
              <w:t>
(индекс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Отчет об объеме оказанных IT-услуг</w:t>
            </w:r>
          </w:p>
          <w:bookmarkEnd w:id="53"/>
          <w:p>
            <w:pPr>
              <w:spacing w:after="20"/>
              <w:ind w:left="20"/>
              <w:jc w:val="both"/>
            </w:pPr>
            <w:r>
              <w:rPr>
                <w:rFonts w:ascii="Times New Roman"/>
                <w:b w:val="false"/>
                <w:i w:val="false"/>
                <w:color w:val="000000"/>
                <w:sz w:val="20"/>
              </w:rPr>
              <w:t>
(индекс 2-услуги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IТ-услуг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xml:space="preserve">
Отчет о лизинговой деятельности </w:t>
            </w:r>
          </w:p>
          <w:bookmarkEnd w:id="54"/>
          <w:p>
            <w:pPr>
              <w:spacing w:after="20"/>
              <w:ind w:left="20"/>
              <w:jc w:val="both"/>
            </w:pPr>
            <w:r>
              <w:rPr>
                <w:rFonts w:ascii="Times New Roman"/>
                <w:b w:val="false"/>
                <w:i w:val="false"/>
                <w:color w:val="000000"/>
                <w:sz w:val="20"/>
              </w:rPr>
              <w:t>
(индекс 1-лизинг)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лизинговой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учреждений культуры (индекс 1-культура)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учреждений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кинематографической организации (индекс 1-кино)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кинематографических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Отчет о деятельности мест размещения</w:t>
            </w:r>
          </w:p>
          <w:bookmarkEnd w:id="55"/>
          <w:p>
            <w:pPr>
              <w:spacing w:after="20"/>
              <w:ind w:left="20"/>
              <w:jc w:val="both"/>
            </w:pPr>
            <w:r>
              <w:rPr>
                <w:rFonts w:ascii="Times New Roman"/>
                <w:b w:val="false"/>
                <w:i w:val="false"/>
                <w:color w:val="000000"/>
                <w:sz w:val="20"/>
              </w:rPr>
              <w:t>
(индекс 2-туризм)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мест размещения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числа (включительно) после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bookmarkEnd w:id="56"/>
          <w:p>
            <w:pPr>
              <w:spacing w:after="20"/>
              <w:ind w:left="20"/>
              <w:jc w:val="both"/>
            </w:pPr>
            <w:r>
              <w:rPr>
                <w:rFonts w:ascii="Times New Roman"/>
                <w:b w:val="false"/>
                <w:i w:val="false"/>
                <w:color w:val="000000"/>
                <w:sz w:val="20"/>
              </w:rPr>
              <w:t xml:space="preserve">
 (индекс Н-050)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домашних хозяйств о расходах на поездки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Анкета обследования посетителей</w:t>
            </w:r>
          </w:p>
          <w:bookmarkEnd w:id="57"/>
          <w:p>
            <w:pPr>
              <w:spacing w:after="20"/>
              <w:ind w:left="20"/>
              <w:jc w:val="both"/>
            </w:pPr>
            <w:r>
              <w:rPr>
                <w:rFonts w:ascii="Times New Roman"/>
                <w:b w:val="false"/>
                <w:i w:val="false"/>
                <w:color w:val="000000"/>
                <w:sz w:val="20"/>
              </w:rPr>
              <w:t>
(индекс Н-060)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обследование посетителей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 и инноваций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 (индекс 1-инновация)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инновационной деятельности предприятий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bookmarkEnd w:id="58"/>
          <w:p>
            <w:pPr>
              <w:spacing w:after="20"/>
              <w:ind w:left="20"/>
              <w:jc w:val="both"/>
            </w:pPr>
            <w:r>
              <w:rPr>
                <w:rFonts w:ascii="Times New Roman"/>
                <w:b w:val="false"/>
                <w:i w:val="false"/>
                <w:color w:val="000000"/>
                <w:sz w:val="20"/>
              </w:rPr>
              <w:t>
(индекс 1-наука)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научно-исследовательских и опытно-конструкторских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Отчет о почтовой и курьерской деятельности и услугах связи</w:t>
            </w:r>
          </w:p>
          <w:bookmarkEnd w:id="59"/>
          <w:p>
            <w:pPr>
              <w:spacing w:after="20"/>
              <w:ind w:left="20"/>
              <w:jc w:val="both"/>
            </w:pPr>
            <w:r>
              <w:rPr>
                <w:rFonts w:ascii="Times New Roman"/>
                <w:b w:val="false"/>
                <w:i w:val="false"/>
                <w:color w:val="000000"/>
                <w:sz w:val="20"/>
              </w:rPr>
              <w:t>
(индекс 3-связь)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почтовой и курьерской деятельности и услугах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 (индекс 3-информ)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использовании информационно-коммуникационных технологий на предприятиях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xml:space="preserve">
Анкета обследования домашнего хозяйства об использовании информационно-коммуникационных технологий </w:t>
            </w:r>
          </w:p>
          <w:bookmarkEnd w:id="60"/>
          <w:p>
            <w:pPr>
              <w:spacing w:after="20"/>
              <w:ind w:left="20"/>
              <w:jc w:val="both"/>
            </w:pPr>
            <w:r>
              <w:rPr>
                <w:rFonts w:ascii="Times New Roman"/>
                <w:b w:val="false"/>
                <w:i w:val="false"/>
                <w:color w:val="000000"/>
                <w:sz w:val="20"/>
              </w:rPr>
              <w:t>
(индекс Н-020)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домашними хозяйствами информационно-коммуникационных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 (индекс 1-связь)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(индекс 2-связь)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 (индекс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 (индекс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Отчет о структуре и распределении заработной платы</w:t>
            </w:r>
          </w:p>
          <w:bookmarkEnd w:id="61"/>
          <w:p>
            <w:pPr>
              <w:spacing w:after="20"/>
              <w:ind w:left="20"/>
              <w:jc w:val="both"/>
            </w:pPr>
            <w:r>
              <w:rPr>
                <w:rFonts w:ascii="Times New Roman"/>
                <w:b w:val="false"/>
                <w:i w:val="false"/>
                <w:color w:val="000000"/>
                <w:sz w:val="20"/>
              </w:rPr>
              <w:t>
(индекс 2-Т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структуре и распределении заработной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bookmarkEnd w:id="62"/>
          <w:p>
            <w:pPr>
              <w:spacing w:after="20"/>
              <w:ind w:left="20"/>
              <w:jc w:val="both"/>
            </w:pPr>
            <w:r>
              <w:rPr>
                <w:rFonts w:ascii="Times New Roman"/>
                <w:b w:val="false"/>
                <w:i w:val="false"/>
                <w:color w:val="000000"/>
                <w:sz w:val="20"/>
              </w:rPr>
              <w:t>
(индекс 1-Т (Условия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численности работников, занятых во вредных и других неблагоприятных условиях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Анкета выборочного обследования занятости населения</w:t>
            </w:r>
          </w:p>
          <w:bookmarkEnd w:id="63"/>
          <w:p>
            <w:pPr>
              <w:spacing w:after="20"/>
              <w:ind w:left="20"/>
              <w:jc w:val="both"/>
            </w:pPr>
            <w:r>
              <w:rPr>
                <w:rFonts w:ascii="Times New Roman"/>
                <w:b w:val="false"/>
                <w:i w:val="false"/>
                <w:color w:val="000000"/>
                <w:sz w:val="20"/>
              </w:rPr>
              <w:t>
(индекс Т-001)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выборочное обследование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15 января,</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19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мая,</w:t>
            </w:r>
          </w:p>
          <w:p>
            <w:pPr>
              <w:spacing w:after="20"/>
              <w:ind w:left="20"/>
              <w:jc w:val="both"/>
            </w:pPr>
            <w:r>
              <w:rPr>
                <w:rFonts w:ascii="Times New Roman"/>
                <w:b w:val="false"/>
                <w:i w:val="false"/>
                <w:color w:val="000000"/>
                <w:sz w:val="20"/>
              </w:rPr>
              <w:t>
17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15 июля,</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19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ноября,</w:t>
            </w:r>
          </w:p>
          <w:p>
            <w:pPr>
              <w:spacing w:after="20"/>
              <w:ind w:left="20"/>
              <w:jc w:val="both"/>
            </w:pPr>
            <w:r>
              <w:rPr>
                <w:rFonts w:ascii="Times New Roman"/>
                <w:b w:val="false"/>
                <w:i w:val="false"/>
                <w:color w:val="000000"/>
                <w:sz w:val="20"/>
              </w:rPr>
              <w:t>
18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xml:space="preserve">
Достойный труд </w:t>
            </w:r>
          </w:p>
          <w:bookmarkEnd w:id="66"/>
          <w:p>
            <w:pPr>
              <w:spacing w:after="20"/>
              <w:ind w:left="20"/>
              <w:jc w:val="both"/>
            </w:pPr>
            <w:r>
              <w:rPr>
                <w:rFonts w:ascii="Times New Roman"/>
                <w:b w:val="false"/>
                <w:i w:val="false"/>
                <w:color w:val="000000"/>
                <w:sz w:val="20"/>
              </w:rPr>
              <w:t>
(индекс Т-004)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показателях достойного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15 июля,</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19 августа,</w:t>
            </w:r>
          </w:p>
          <w:p>
            <w:pPr>
              <w:spacing w:after="20"/>
              <w:ind w:left="20"/>
              <w:jc w:val="both"/>
            </w:pPr>
            <w:r>
              <w:rPr>
                <w:rFonts w:ascii="Times New Roman"/>
                <w:b w:val="false"/>
                <w:i w:val="false"/>
                <w:color w:val="000000"/>
                <w:sz w:val="20"/>
              </w:rPr>
              <w:t>
16 сентября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8"/>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20__ году (индекс Ц-101)</w:t>
            </w:r>
          </w:p>
          <w:bookmarkEnd w:id="68"/>
          <w:p>
            <w:pPr>
              <w:spacing w:after="20"/>
              <w:ind w:left="20"/>
              <w:jc w:val="both"/>
            </w:pPr>
            <w:r>
              <w:rPr>
                <w:rFonts w:ascii="Times New Roman"/>
                <w:b w:val="false"/>
                <w:i w:val="false"/>
                <w:color w:val="000000"/>
                <w:sz w:val="20"/>
              </w:rPr>
              <w:t xml:space="preserve">
Электронная форма ввода данных для регистрации цен на потребительские товары и услуги (индекс Ц-101э)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потребительские товары и платные услуги для расчета индекса потребительских 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число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в городах и районных центрах:</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цены на продовольственные товары, входящие в состав величины прожиточного минимума;</w:t>
            </w:r>
          </w:p>
          <w:p>
            <w:pPr>
              <w:spacing w:after="20"/>
              <w:ind w:left="20"/>
              <w:jc w:val="both"/>
            </w:pPr>
            <w:r>
              <w:rPr>
                <w:rFonts w:ascii="Times New Roman"/>
                <w:b w:val="false"/>
                <w:i w:val="false"/>
                <w:color w:val="000000"/>
                <w:sz w:val="20"/>
              </w:rPr>
              <w:t>
цены на отдельные товары и платные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число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социально-значимые продовольственные товары в 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потребительские товары и услуги по специальному перечню для Программы международных сопоставлений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число последнего месяца квартала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xml:space="preserve">
Тетрадь регистрации цен на новое жилье в 20__ году </w:t>
            </w:r>
          </w:p>
          <w:bookmarkEnd w:id="70"/>
          <w:p>
            <w:pPr>
              <w:spacing w:after="20"/>
              <w:ind w:left="20"/>
              <w:jc w:val="both"/>
            </w:pPr>
            <w:r>
              <w:rPr>
                <w:rFonts w:ascii="Times New Roman"/>
                <w:b w:val="false"/>
                <w:i w:val="false"/>
                <w:color w:val="000000"/>
                <w:sz w:val="20"/>
              </w:rPr>
              <w:t>
(индекс 1-ЦРЖ)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новое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 ввода данных для регистрации цен на жилье (индекс 1-ЦРЖэ)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bookmarkEnd w:id="71"/>
          <w:p>
            <w:pPr>
              <w:spacing w:after="20"/>
              <w:ind w:left="20"/>
              <w:jc w:val="both"/>
            </w:pPr>
            <w:r>
              <w:rPr>
                <w:rFonts w:ascii="Times New Roman"/>
                <w:b w:val="false"/>
                <w:i w:val="false"/>
                <w:color w:val="000000"/>
                <w:sz w:val="20"/>
              </w:rPr>
              <w:t>
(индекс 1-ЦП)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предприятий-производителей на промышленную продукцию (товары,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приобретения продукции производственно-технического назначения промышленными предприятиями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 (индекс 1-Ц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экспортных поставок товаров,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импортных поступлений товаров, продукции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bookmarkEnd w:id="72"/>
          <w:p>
            <w:pPr>
              <w:spacing w:after="20"/>
              <w:ind w:left="20"/>
              <w:jc w:val="both"/>
            </w:pPr>
            <w:r>
              <w:rPr>
                <w:rFonts w:ascii="Times New Roman"/>
                <w:b w:val="false"/>
                <w:i w:val="false"/>
                <w:color w:val="000000"/>
                <w:sz w:val="20"/>
              </w:rPr>
              <w:t>
(индекс 1-ЦП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древесину необработанную и связанные с ней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 (индекс 1-Ц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цены оптовых продаж (поставок) товаров,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 (индекс 1-Ц (аренда)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аренду коммерческой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 (индекс 1-тариф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услуги связи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 (индекс 1-тариф (почта)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тарифы на почтовые услуги для юридических 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 (индекс 1-тариф (курьер)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курьерские услуги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bookmarkEnd w:id="73"/>
          <w:p>
            <w:pPr>
              <w:spacing w:after="20"/>
              <w:ind w:left="20"/>
              <w:jc w:val="both"/>
            </w:pPr>
            <w:r>
              <w:rPr>
                <w:rFonts w:ascii="Times New Roman"/>
                <w:b w:val="false"/>
                <w:i w:val="false"/>
                <w:color w:val="000000"/>
                <w:sz w:val="20"/>
              </w:rPr>
              <w:t>
(индекс 1-тариф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bookmarkEnd w:id="74"/>
          <w:p>
            <w:pPr>
              <w:spacing w:after="20"/>
              <w:ind w:left="20"/>
              <w:jc w:val="both"/>
            </w:pPr>
            <w:r>
              <w:rPr>
                <w:rFonts w:ascii="Times New Roman"/>
                <w:b w:val="false"/>
                <w:i w:val="false"/>
                <w:color w:val="000000"/>
                <w:sz w:val="20"/>
              </w:rPr>
              <w:t>
(индекс 1-тариф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bookmarkEnd w:id="75"/>
          <w:p>
            <w:pPr>
              <w:spacing w:after="20"/>
              <w:ind w:left="20"/>
              <w:jc w:val="both"/>
            </w:pPr>
            <w:r>
              <w:rPr>
                <w:rFonts w:ascii="Times New Roman"/>
                <w:b w:val="false"/>
                <w:i w:val="false"/>
                <w:color w:val="000000"/>
                <w:sz w:val="20"/>
              </w:rPr>
              <w:t>
(индекс 1-тариф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bookmarkEnd w:id="76"/>
          <w:p>
            <w:pPr>
              <w:spacing w:after="20"/>
              <w:ind w:left="20"/>
              <w:jc w:val="both"/>
            </w:pPr>
            <w:r>
              <w:rPr>
                <w:rFonts w:ascii="Times New Roman"/>
                <w:b w:val="false"/>
                <w:i w:val="false"/>
                <w:color w:val="000000"/>
                <w:sz w:val="20"/>
              </w:rPr>
              <w:t>
(индекс 1-тариф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транспортировку грузов предприятиями трубопроводного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bookmarkEnd w:id="77"/>
          <w:p>
            <w:pPr>
              <w:spacing w:after="20"/>
              <w:ind w:left="20"/>
              <w:jc w:val="both"/>
            </w:pPr>
            <w:r>
              <w:rPr>
                <w:rFonts w:ascii="Times New Roman"/>
                <w:b w:val="false"/>
                <w:i w:val="false"/>
                <w:color w:val="000000"/>
                <w:sz w:val="20"/>
              </w:rPr>
              <w:t>
(индекс 1-тариф (внутренний 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внутреннего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bookmarkEnd w:id="78"/>
          <w:p>
            <w:pPr>
              <w:spacing w:after="20"/>
              <w:ind w:left="20"/>
              <w:jc w:val="both"/>
            </w:pPr>
            <w:r>
              <w:rPr>
                <w:rFonts w:ascii="Times New Roman"/>
                <w:b w:val="false"/>
                <w:i w:val="false"/>
                <w:color w:val="000000"/>
                <w:sz w:val="20"/>
              </w:rPr>
              <w:t>
(индекс 1-тариф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морского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 (индекс 1-ЦСМ)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приобретенные строительные материалы, детали и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 (индекс 1-ЦСХ)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производителей на продукцию сельского хозяйства и приобретенные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Электронная форма ввода данных для регистрации цен на продукцию сельского хозяйства и продукты ее переработки</w:t>
            </w:r>
          </w:p>
          <w:bookmarkEnd w:id="79"/>
          <w:p>
            <w:pPr>
              <w:spacing w:after="20"/>
              <w:ind w:left="20"/>
              <w:jc w:val="both"/>
            </w:pPr>
            <w:r>
              <w:rPr>
                <w:rFonts w:ascii="Times New Roman"/>
                <w:b w:val="false"/>
                <w:i w:val="false"/>
                <w:color w:val="000000"/>
                <w:sz w:val="20"/>
              </w:rPr>
              <w:t>
(индекс Ц-200э)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продукцию сельского хозяйства и продукты ее 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25 число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 (индекс 1-ЦП (рыба)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продукцию рыболовства и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 (индекс 1-Ц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цены производителей на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Отчет о финансово-хозяйственной деятельности предприятия</w:t>
            </w:r>
          </w:p>
          <w:bookmarkEnd w:id="80"/>
          <w:p>
            <w:pPr>
              <w:spacing w:after="20"/>
              <w:ind w:left="20"/>
              <w:jc w:val="both"/>
            </w:pPr>
            <w:r>
              <w:rPr>
                <w:rFonts w:ascii="Times New Roman"/>
                <w:b w:val="false"/>
                <w:i w:val="false"/>
                <w:color w:val="000000"/>
                <w:sz w:val="20"/>
              </w:rPr>
              <w:t>
(индекс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Отчет о финансово-хозяйственной деятельности предприятия</w:t>
            </w:r>
          </w:p>
          <w:bookmarkEnd w:id="81"/>
          <w:p>
            <w:pPr>
              <w:spacing w:after="20"/>
              <w:ind w:left="20"/>
              <w:jc w:val="both"/>
            </w:pPr>
            <w:r>
              <w:rPr>
                <w:rFonts w:ascii="Times New Roman"/>
                <w:b w:val="false"/>
                <w:i w:val="false"/>
                <w:color w:val="000000"/>
                <w:sz w:val="20"/>
              </w:rPr>
              <w:t>
(индекс1-ПФ)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Отчет о деятельности малого предприятия</w:t>
            </w:r>
          </w:p>
          <w:bookmarkEnd w:id="82"/>
          <w:p>
            <w:pPr>
              <w:spacing w:after="20"/>
              <w:ind w:left="20"/>
              <w:jc w:val="both"/>
            </w:pPr>
            <w:r>
              <w:rPr>
                <w:rFonts w:ascii="Times New Roman"/>
                <w:b w:val="false"/>
                <w:i w:val="false"/>
                <w:color w:val="000000"/>
                <w:sz w:val="20"/>
              </w:rPr>
              <w:t>
(индекс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малого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31 марта (включительно) после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Отчет о деятельности малого предприятия</w:t>
            </w:r>
          </w:p>
          <w:bookmarkEnd w:id="83"/>
          <w:p>
            <w:pPr>
              <w:spacing w:after="20"/>
              <w:ind w:left="20"/>
              <w:jc w:val="both"/>
            </w:pPr>
            <w:r>
              <w:rPr>
                <w:rFonts w:ascii="Times New Roman"/>
                <w:b w:val="false"/>
                <w:i w:val="false"/>
                <w:color w:val="000000"/>
                <w:sz w:val="20"/>
              </w:rPr>
              <w:t>
(индекс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малого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Отчет о состоянии основных фондов</w:t>
            </w:r>
          </w:p>
          <w:bookmarkEnd w:id="84"/>
          <w:p>
            <w:pPr>
              <w:spacing w:after="20"/>
              <w:ind w:left="20"/>
              <w:jc w:val="both"/>
            </w:pPr>
            <w:r>
              <w:rPr>
                <w:rFonts w:ascii="Times New Roman"/>
                <w:b w:val="false"/>
                <w:i w:val="false"/>
                <w:color w:val="000000"/>
                <w:sz w:val="20"/>
              </w:rPr>
              <w:t>
(индекс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основных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конъюнктурного обследования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Анкета конъюнктурного обследования деятельности предприятий</w:t>
            </w:r>
          </w:p>
          <w:bookmarkEnd w:id="85"/>
          <w:p>
            <w:pPr>
              <w:spacing w:after="20"/>
              <w:ind w:left="20"/>
              <w:jc w:val="both"/>
            </w:pPr>
            <w:r>
              <w:rPr>
                <w:rFonts w:ascii="Times New Roman"/>
                <w:b w:val="false"/>
                <w:i w:val="false"/>
                <w:color w:val="000000"/>
                <w:sz w:val="20"/>
              </w:rPr>
              <w:t>
(индекс КО-6)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конъюнктурное обследование деятельности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здравоохранения и социального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Отчет организаций высшего и послевузовского образования</w:t>
            </w:r>
          </w:p>
          <w:bookmarkEnd w:id="86"/>
          <w:p>
            <w:pPr>
              <w:spacing w:after="20"/>
              <w:ind w:left="20"/>
              <w:jc w:val="both"/>
            </w:pPr>
            <w:r>
              <w:rPr>
                <w:rFonts w:ascii="Times New Roman"/>
                <w:b w:val="false"/>
                <w:i w:val="false"/>
                <w:color w:val="000000"/>
                <w:sz w:val="20"/>
              </w:rPr>
              <w:t>
(индекс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bookmarkEnd w:id="87"/>
          <w:p>
            <w:pPr>
              <w:spacing w:after="20"/>
              <w:ind w:left="20"/>
              <w:jc w:val="both"/>
            </w:pPr>
            <w:r>
              <w:rPr>
                <w:rFonts w:ascii="Times New Roman"/>
                <w:b w:val="false"/>
                <w:i w:val="false"/>
                <w:color w:val="000000"/>
                <w:sz w:val="20"/>
              </w:rPr>
              <w:t>
(индекс 2-НК)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техническом и профессиональном, послесреднем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организаций образования, здравоохранения и социального обслуживания населения (индекс Соцфин)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финансово-хозяйственной деятельности организаций образования, здравоохранения и социального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Отчет об объеме оказанных услуг организациями образования, здравоохранения и социального обслуживания населения</w:t>
            </w:r>
          </w:p>
          <w:bookmarkEnd w:id="88"/>
          <w:p>
            <w:pPr>
              <w:spacing w:after="20"/>
              <w:ind w:left="20"/>
              <w:jc w:val="both"/>
            </w:pPr>
            <w:r>
              <w:rPr>
                <w:rFonts w:ascii="Times New Roman"/>
                <w:b w:val="false"/>
                <w:i w:val="false"/>
                <w:color w:val="000000"/>
                <w:sz w:val="20"/>
              </w:rPr>
              <w:t>
(индекс 1-услуги)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 организациями образования 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xml:space="preserve">
Отчет о санаторно-курортной деятельности </w:t>
            </w:r>
          </w:p>
          <w:bookmarkEnd w:id="89"/>
          <w:p>
            <w:pPr>
              <w:spacing w:after="20"/>
              <w:ind w:left="20"/>
              <w:jc w:val="both"/>
            </w:pPr>
            <w:r>
              <w:rPr>
                <w:rFonts w:ascii="Times New Roman"/>
                <w:b w:val="false"/>
                <w:i w:val="false"/>
                <w:color w:val="000000"/>
                <w:sz w:val="20"/>
              </w:rPr>
              <w:t>
(индекс 1-санаторий)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санаторно-курортной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 (индекс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xml:space="preserve">
Отчет организации по предоставлению специальных социальных услуг </w:t>
            </w:r>
          </w:p>
          <w:bookmarkEnd w:id="90"/>
          <w:p>
            <w:pPr>
              <w:spacing w:after="20"/>
              <w:ind w:left="20"/>
              <w:jc w:val="both"/>
            </w:pPr>
            <w:r>
              <w:rPr>
                <w:rFonts w:ascii="Times New Roman"/>
                <w:b w:val="false"/>
                <w:i w:val="false"/>
                <w:color w:val="000000"/>
                <w:sz w:val="20"/>
              </w:rPr>
              <w:t>
(индекс 3-социальное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организациях по предоставлению специальных социальных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Вопросники Мультииндикаторного кластерного обследования (индекс MICS)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кластерное обследование по многим показателям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ноября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 (индекс УДН)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 и 15 ноября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Дневник использования времени</w:t>
            </w:r>
          </w:p>
          <w:bookmarkEnd w:id="91"/>
          <w:p>
            <w:pPr>
              <w:spacing w:after="20"/>
              <w:ind w:left="20"/>
              <w:jc w:val="both"/>
            </w:pPr>
            <w:r>
              <w:rPr>
                <w:rFonts w:ascii="Times New Roman"/>
                <w:b w:val="false"/>
                <w:i w:val="false"/>
                <w:color w:val="000000"/>
                <w:sz w:val="20"/>
              </w:rPr>
              <w:t>
(индекс D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распределении времени населением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 года, следующего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xml:space="preserve">
Качество жизни населения </w:t>
            </w:r>
          </w:p>
          <w:bookmarkEnd w:id="92"/>
          <w:p>
            <w:pPr>
              <w:spacing w:after="20"/>
              <w:ind w:left="20"/>
              <w:jc w:val="both"/>
            </w:pPr>
            <w:r>
              <w:rPr>
                <w:rFonts w:ascii="Times New Roman"/>
                <w:b w:val="false"/>
                <w:i w:val="false"/>
                <w:color w:val="000000"/>
                <w:sz w:val="20"/>
              </w:rPr>
              <w:t>
(индекс D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 жизни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Дневник учета ежедневных расходов</w:t>
            </w:r>
          </w:p>
          <w:bookmarkEnd w:id="93"/>
          <w:p>
            <w:pPr>
              <w:spacing w:after="20"/>
              <w:ind w:left="20"/>
              <w:jc w:val="both"/>
            </w:pPr>
            <w:r>
              <w:rPr>
                <w:rFonts w:ascii="Times New Roman"/>
                <w:b w:val="false"/>
                <w:i w:val="false"/>
                <w:color w:val="000000"/>
                <w:sz w:val="20"/>
              </w:rPr>
              <w:t>
(индекс D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домашних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bookmarkEnd w:id="94"/>
          <w:p>
            <w:pPr>
              <w:spacing w:after="20"/>
              <w:ind w:left="20"/>
              <w:jc w:val="both"/>
            </w:pPr>
            <w:r>
              <w:rPr>
                <w:rFonts w:ascii="Times New Roman"/>
                <w:b w:val="false"/>
                <w:i w:val="false"/>
                <w:color w:val="000000"/>
                <w:sz w:val="20"/>
              </w:rPr>
              <w:t>
(индекс D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и доходах домашних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xml:space="preserve">
Вопросник для основного интервью </w:t>
            </w:r>
          </w:p>
          <w:bookmarkEnd w:id="95"/>
          <w:p>
            <w:pPr>
              <w:spacing w:after="20"/>
              <w:ind w:left="20"/>
              <w:jc w:val="both"/>
            </w:pPr>
            <w:r>
              <w:rPr>
                <w:rFonts w:ascii="Times New Roman"/>
                <w:b w:val="false"/>
                <w:i w:val="false"/>
                <w:color w:val="000000"/>
                <w:sz w:val="20"/>
              </w:rPr>
              <w:t>
(индекс D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благоустройстве домашних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декабря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Опрос взрослого населения о потреблении табака</w:t>
            </w:r>
          </w:p>
          <w:bookmarkEnd w:id="96"/>
          <w:p>
            <w:pPr>
              <w:spacing w:after="20"/>
              <w:ind w:left="20"/>
              <w:jc w:val="both"/>
            </w:pPr>
            <w:r>
              <w:rPr>
                <w:rFonts w:ascii="Times New Roman"/>
                <w:b w:val="false"/>
                <w:i w:val="false"/>
                <w:color w:val="000000"/>
                <w:sz w:val="20"/>
              </w:rPr>
              <w:t>
(индекс D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потреблении табака взрослым населением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Контрольная карточка состава домашнего хозяйства</w:t>
            </w:r>
          </w:p>
          <w:bookmarkEnd w:id="97"/>
          <w:p>
            <w:pPr>
              <w:spacing w:after="20"/>
              <w:ind w:left="20"/>
              <w:jc w:val="both"/>
            </w:pPr>
            <w:r>
              <w:rPr>
                <w:rFonts w:ascii="Times New Roman"/>
                <w:b w:val="false"/>
                <w:i w:val="false"/>
                <w:color w:val="000000"/>
                <w:sz w:val="20"/>
              </w:rPr>
              <w:t>
(индекс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демографические характеристики домашних хозяйств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годовая</w:t>
            </w:r>
          </w:p>
          <w:bookmarkEnd w:id="98"/>
          <w:p>
            <w:pPr>
              <w:spacing w:after="20"/>
              <w:ind w:left="20"/>
              <w:jc w:val="both"/>
            </w:pPr>
            <w:r>
              <w:rPr>
                <w:rFonts w:ascii="Times New Roman"/>
                <w:b w:val="false"/>
                <w:i w:val="false"/>
                <w:color w:val="000000"/>
                <w:sz w:val="20"/>
              </w:rPr>
              <w:t>
(с ежеквартальным уточнением)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составе домашних хозяйств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126" w:id="99"/>
    <w:p>
      <w:pPr>
        <w:spacing w:after="0"/>
        <w:ind w:left="0"/>
        <w:jc w:val="left"/>
      </w:pPr>
      <w:r>
        <w:rPr>
          <w:rFonts w:ascii="Times New Roman"/>
          <w:b/>
          <w:i w:val="false"/>
          <w:color w:val="000000"/>
        </w:rPr>
        <w:t xml:space="preserve"> Глава 2. Ведомственные статистические наблюдения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статистического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первичных статистических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 года</w:t>
            </w:r>
          </w:p>
          <w:bookmarkEnd w:id="100"/>
          <w:p>
            <w:pPr>
              <w:spacing w:after="20"/>
              <w:ind w:left="20"/>
              <w:jc w:val="both"/>
            </w:pPr>
            <w:r>
              <w:rPr>
                <w:rFonts w:ascii="Times New Roman"/>
                <w:b w:val="false"/>
                <w:i w:val="false"/>
                <w:color w:val="000000"/>
                <w:sz w:val="20"/>
              </w:rPr>
              <w:t>
(индекс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земель и распределении их по категориям, собственникам земельных участков, землепользователям и угодьям на 1 ноября ______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 года</w:t>
            </w:r>
          </w:p>
          <w:bookmarkEnd w:id="101"/>
          <w:p>
            <w:pPr>
              <w:spacing w:after="20"/>
              <w:ind w:left="20"/>
              <w:jc w:val="both"/>
            </w:pPr>
            <w:r>
              <w:rPr>
                <w:rFonts w:ascii="Times New Roman"/>
                <w:b w:val="false"/>
                <w:i w:val="false"/>
                <w:color w:val="000000"/>
                <w:sz w:val="20"/>
              </w:rPr>
              <w:t>
(индекс 22-А)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орошаемых земель и распределении их по категориям, собственникам земельных участков, землепользователям и угодьям на 1 ноября _______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граждан, обратившихся за трудовым посредничеством за _______ (месяц) 202__ года (индекс 1-Т (трудоустройство)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численности граждан, обратившихся за трудовым посредничеством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по вопросам занятости – 2-го числа после отчетного месяца, областные уполномоченные органы по вопросам занятости – 4-го числа после отчетного месяца; АО ЦРТР МТСЗН РК – 7- го числа после отчетного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xml:space="preserve">
Сведения о скрытой безработице </w:t>
            </w:r>
          </w:p>
          <w:bookmarkEnd w:id="102"/>
          <w:p>
            <w:pPr>
              <w:spacing w:after="20"/>
              <w:ind w:left="20"/>
              <w:jc w:val="both"/>
            </w:pPr>
            <w:r>
              <w:rPr>
                <w:rFonts w:ascii="Times New Roman"/>
                <w:b w:val="false"/>
                <w:i w:val="false"/>
                <w:color w:val="000000"/>
                <w:sz w:val="20"/>
              </w:rPr>
              <w:t>
(о сокращенных и частично занятых работниках, задолженности по заработной плате) (индекс 3-ТН (скрытая безработица)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районные (городские) уполномоченные органы по вопросам занятости – 5-го числа после отчетного месяца; областные уполномоченные органы по вопросам занятости – 7-го числа после отчетного месяца; АО ЦРТР МТСЗН РК – 10-го числа после отчетного месяца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индустрии и инфраструктурного развития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bookmarkEnd w:id="103"/>
          <w:p>
            <w:pPr>
              <w:spacing w:after="20"/>
              <w:ind w:left="20"/>
              <w:jc w:val="both"/>
            </w:pPr>
            <w:r>
              <w:rPr>
                <w:rFonts w:ascii="Times New Roman"/>
                <w:b w:val="false"/>
                <w:i w:val="false"/>
                <w:color w:val="000000"/>
                <w:sz w:val="20"/>
              </w:rPr>
              <w:t>
(индекс 1-СМИО)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отпускных ценах на строительные материалы, изделия, конструкции и инженерное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bookmarkEnd w:id="104"/>
          <w:p>
            <w:pPr>
              <w:spacing w:after="20"/>
              <w:ind w:left="20"/>
              <w:jc w:val="both"/>
            </w:pPr>
            <w:r>
              <w:rPr>
                <w:rFonts w:ascii="Times New Roman"/>
                <w:b w:val="false"/>
                <w:i w:val="false"/>
                <w:color w:val="000000"/>
                <w:sz w:val="20"/>
              </w:rPr>
              <w:t>
(индекс 2-СМИО)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стоимость приобретенных строительных материалов, изделий, конструкций и инженерного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bookmarkEnd w:id="105"/>
          <w:p>
            <w:pPr>
              <w:spacing w:after="20"/>
              <w:ind w:left="20"/>
              <w:jc w:val="both"/>
            </w:pPr>
            <w:r>
              <w:rPr>
                <w:rFonts w:ascii="Times New Roman"/>
                <w:b w:val="false"/>
                <w:i w:val="false"/>
                <w:color w:val="000000"/>
                <w:sz w:val="20"/>
              </w:rPr>
              <w:t xml:space="preserve">
 (индекс 1-ОПЗ)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освоении и погашении правительственных и гарантированных государством займов, займов под поручительство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xml:space="preserve">
Отчет о развитии физической культуры и спорта в Республике Казахстан </w:t>
            </w:r>
          </w:p>
          <w:bookmarkEnd w:id="106"/>
          <w:p>
            <w:pPr>
              <w:spacing w:after="20"/>
              <w:ind w:left="20"/>
              <w:jc w:val="both"/>
            </w:pPr>
            <w:r>
              <w:rPr>
                <w:rFonts w:ascii="Times New Roman"/>
                <w:b w:val="false"/>
                <w:i w:val="false"/>
                <w:color w:val="000000"/>
                <w:sz w:val="20"/>
              </w:rPr>
              <w:t>
(индекс 1-ФК)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bookmarkEnd w:id="107"/>
          <w:p>
            <w:pPr>
              <w:spacing w:after="20"/>
              <w:ind w:left="20"/>
              <w:jc w:val="both"/>
            </w:pPr>
            <w:r>
              <w:rPr>
                <w:rFonts w:ascii="Times New Roman"/>
                <w:b w:val="false"/>
                <w:i w:val="false"/>
                <w:color w:val="000000"/>
                <w:sz w:val="20"/>
              </w:rPr>
              <w:t>
(индекс 1-ПБ)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финансовых требованиях к нерезидентам и обязательствах перед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bookmarkEnd w:id="108"/>
          <w:p>
            <w:pPr>
              <w:spacing w:after="20"/>
              <w:ind w:left="20"/>
              <w:jc w:val="both"/>
            </w:pPr>
            <w:r>
              <w:rPr>
                <w:rFonts w:ascii="Times New Roman"/>
                <w:b w:val="false"/>
                <w:i w:val="false"/>
                <w:color w:val="000000"/>
                <w:sz w:val="20"/>
              </w:rPr>
              <w:t>
(индекс 2-ПБ)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транспорта, полученных от нерезидентов (предоставленных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bookmarkEnd w:id="109"/>
          <w:p>
            <w:pPr>
              <w:spacing w:after="20"/>
              <w:ind w:left="20"/>
              <w:jc w:val="both"/>
            </w:pPr>
            <w:r>
              <w:rPr>
                <w:rFonts w:ascii="Times New Roman"/>
                <w:b w:val="false"/>
                <w:i w:val="false"/>
                <w:color w:val="000000"/>
                <w:sz w:val="20"/>
              </w:rPr>
              <w:t>
(индекс 3-ПБ)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железнодорожного транспорта, полученных от нерезидентов (предоставленных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bookmarkEnd w:id="110"/>
          <w:p>
            <w:pPr>
              <w:spacing w:after="20"/>
              <w:ind w:left="20"/>
              <w:jc w:val="both"/>
            </w:pPr>
            <w:r>
              <w:rPr>
                <w:rFonts w:ascii="Times New Roman"/>
                <w:b w:val="false"/>
                <w:i w:val="false"/>
                <w:color w:val="000000"/>
                <w:sz w:val="20"/>
              </w:rPr>
              <w:t>
(индекс 4-ПБ)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операциях, осуществленных от имени транспортных предприятий-нерезидентов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bookmarkEnd w:id="111"/>
          <w:p>
            <w:pPr>
              <w:spacing w:after="20"/>
              <w:ind w:left="20"/>
              <w:jc w:val="both"/>
            </w:pPr>
            <w:r>
              <w:rPr>
                <w:rFonts w:ascii="Times New Roman"/>
                <w:b w:val="false"/>
                <w:i w:val="false"/>
                <w:color w:val="000000"/>
                <w:sz w:val="20"/>
              </w:rPr>
              <w:t>
(индекс 5-ПБ)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предоставленных транспортным предприятиям-нерезидентам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xml:space="preserve">
 Отчет о международных операциях, внешних активах и обязательствах сектора государственного управления </w:t>
            </w:r>
          </w:p>
          <w:bookmarkEnd w:id="112"/>
          <w:p>
            <w:pPr>
              <w:spacing w:after="20"/>
              <w:ind w:left="20"/>
              <w:jc w:val="both"/>
            </w:pPr>
            <w:r>
              <w:rPr>
                <w:rFonts w:ascii="Times New Roman"/>
                <w:b w:val="false"/>
                <w:i w:val="false"/>
                <w:color w:val="000000"/>
                <w:sz w:val="20"/>
              </w:rPr>
              <w:t>
(индекс 7-ПБ)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международных операциях, внешних активах и обязательствах сектора государственного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bookmarkEnd w:id="113"/>
          <w:p>
            <w:pPr>
              <w:spacing w:after="20"/>
              <w:ind w:left="20"/>
              <w:jc w:val="both"/>
            </w:pPr>
            <w:r>
              <w:rPr>
                <w:rFonts w:ascii="Times New Roman"/>
                <w:b w:val="false"/>
                <w:i w:val="false"/>
                <w:color w:val="000000"/>
                <w:sz w:val="20"/>
              </w:rPr>
              <w:t>
(индекс 9-ПБ)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финансовых требований к нерезидентам и обязательств перед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Отчет о международных операциях с нерезидентами</w:t>
            </w:r>
          </w:p>
          <w:bookmarkEnd w:id="114"/>
          <w:p>
            <w:pPr>
              <w:spacing w:after="20"/>
              <w:ind w:left="20"/>
              <w:jc w:val="both"/>
            </w:pPr>
            <w:r>
              <w:rPr>
                <w:rFonts w:ascii="Times New Roman"/>
                <w:b w:val="false"/>
                <w:i w:val="false"/>
                <w:color w:val="000000"/>
                <w:sz w:val="20"/>
              </w:rPr>
              <w:t>
(индекс 10-ПБ)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bookmarkEnd w:id="115"/>
          <w:p>
            <w:pPr>
              <w:spacing w:after="20"/>
              <w:ind w:left="20"/>
              <w:jc w:val="both"/>
            </w:pPr>
            <w:r>
              <w:rPr>
                <w:rFonts w:ascii="Times New Roman"/>
                <w:b w:val="false"/>
                <w:i w:val="false"/>
                <w:color w:val="000000"/>
                <w:sz w:val="20"/>
              </w:rPr>
              <w:t>
(индекс 11-ПБ-ОС)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страховании (перестраховании) нерезидентов и перестраховании рисков у нерезидентов по отрасли "общее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bookmarkEnd w:id="116"/>
          <w:p>
            <w:pPr>
              <w:spacing w:after="20"/>
              <w:ind w:left="20"/>
              <w:jc w:val="both"/>
            </w:pPr>
            <w:r>
              <w:rPr>
                <w:rFonts w:ascii="Times New Roman"/>
                <w:b w:val="false"/>
                <w:i w:val="false"/>
                <w:color w:val="000000"/>
                <w:sz w:val="20"/>
              </w:rPr>
              <w:t>
(индекс 11-ПБ-СЖ)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страховании (перестраховании) нерезидентов и перестраховании рисков у нерезидентов по отрасли "страхование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bookmarkEnd w:id="117"/>
          <w:p>
            <w:pPr>
              <w:spacing w:after="20"/>
              <w:ind w:left="20"/>
              <w:jc w:val="both"/>
            </w:pPr>
            <w:r>
              <w:rPr>
                <w:rFonts w:ascii="Times New Roman"/>
                <w:b w:val="false"/>
                <w:i w:val="false"/>
                <w:color w:val="000000"/>
                <w:sz w:val="20"/>
              </w:rPr>
              <w:t>
(индекс 14-ПБ)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внешних государственных, гарантированных государством займах и займах, привлеченных под поручительство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bookmarkEnd w:id="118"/>
          <w:p>
            <w:pPr>
              <w:spacing w:after="20"/>
              <w:ind w:left="20"/>
              <w:jc w:val="both"/>
            </w:pPr>
            <w:r>
              <w:rPr>
                <w:rFonts w:ascii="Times New Roman"/>
                <w:b w:val="false"/>
                <w:i w:val="false"/>
                <w:color w:val="000000"/>
                <w:sz w:val="20"/>
              </w:rPr>
              <w:t>
(индекс 15-ПБ)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по ценным бумагам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Отчет о кредитах, выданных нерезидентам</w:t>
            </w:r>
          </w:p>
          <w:bookmarkEnd w:id="119"/>
          <w:p>
            <w:pPr>
              <w:spacing w:after="20"/>
              <w:ind w:left="20"/>
              <w:jc w:val="both"/>
            </w:pPr>
            <w:r>
              <w:rPr>
                <w:rFonts w:ascii="Times New Roman"/>
                <w:b w:val="false"/>
                <w:i w:val="false"/>
                <w:color w:val="000000"/>
                <w:sz w:val="20"/>
              </w:rPr>
              <w:t>
(индекс 17-ПБ)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кредитах, выданных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Анкета обследования предприятий по платежному балансу</w:t>
            </w:r>
          </w:p>
          <w:bookmarkEnd w:id="120"/>
          <w:p>
            <w:pPr>
              <w:spacing w:after="20"/>
              <w:ind w:left="20"/>
              <w:jc w:val="both"/>
            </w:pPr>
            <w:r>
              <w:rPr>
                <w:rFonts w:ascii="Times New Roman"/>
                <w:b w:val="false"/>
                <w:i w:val="false"/>
                <w:color w:val="000000"/>
                <w:sz w:val="20"/>
              </w:rPr>
              <w:t>
(индекс ОПБ-1)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НБ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даты, указанной в анкете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xml:space="preserve">
Отчет по рубкам, мерам ухода за лесом, отпуску древесины, подсочке и побочным лесным пользованиям </w:t>
            </w:r>
          </w:p>
          <w:bookmarkEnd w:id="121"/>
          <w:p>
            <w:pPr>
              <w:spacing w:after="20"/>
              <w:ind w:left="20"/>
              <w:jc w:val="both"/>
            </w:pPr>
            <w:r>
              <w:rPr>
                <w:rFonts w:ascii="Times New Roman"/>
                <w:b w:val="false"/>
                <w:i w:val="false"/>
                <w:color w:val="000000"/>
                <w:sz w:val="20"/>
              </w:rPr>
              <w:t>
(индекс 3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рубках, мерах ухода за лесом, отпуске древесины, подсочке и побочных лесных пользованиях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 (индекс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государственном учете лесного фонда и распределении лесного фонда по категориям государственного лесного фонда и угодьям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 (индекс 4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остатках древесины на лесосеках и очистке мест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 (индекс 8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 лесными культурами и лесовозобновлении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xml:space="preserve">
Отчет о подготовке и передаче лесосечного фонда, его породном составе и товарной структуре </w:t>
            </w:r>
          </w:p>
          <w:bookmarkEnd w:id="122"/>
          <w:p>
            <w:pPr>
              <w:spacing w:after="20"/>
              <w:ind w:left="20"/>
              <w:jc w:val="both"/>
            </w:pPr>
            <w:r>
              <w:rPr>
                <w:rFonts w:ascii="Times New Roman"/>
                <w:b w:val="false"/>
                <w:i w:val="false"/>
                <w:color w:val="000000"/>
                <w:sz w:val="20"/>
              </w:rPr>
              <w:t>
(индекс 13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подготовке и передаче лесосечного фонда, его породном составе и товарной структуре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 (индекс 17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посевных качествах семян древесных и кустарниковых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w:t>
            </w:r>
          </w:p>
          <w:bookmarkEnd w:id="123"/>
          <w:p>
            <w:pPr>
              <w:spacing w:after="20"/>
              <w:ind w:left="20"/>
              <w:jc w:val="both"/>
            </w:pPr>
            <w:r>
              <w:rPr>
                <w:rFonts w:ascii="Times New Roman"/>
                <w:b w:val="false"/>
                <w:i w:val="false"/>
                <w:color w:val="000000"/>
                <w:sz w:val="20"/>
              </w:rPr>
              <w:t>
Республиканский лесной селекционно-семеноводческий центр – до 20 января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Отчет о лесных пожарах</w:t>
            </w:r>
          </w:p>
          <w:bookmarkEnd w:id="124"/>
          <w:p>
            <w:pPr>
              <w:spacing w:after="20"/>
              <w:ind w:left="20"/>
              <w:jc w:val="both"/>
            </w:pPr>
            <w:r>
              <w:rPr>
                <w:rFonts w:ascii="Times New Roman"/>
                <w:b w:val="false"/>
                <w:i w:val="false"/>
                <w:color w:val="000000"/>
                <w:sz w:val="20"/>
              </w:rPr>
              <w:t>
(индекс 1 пожар (лес)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лесных пожарах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 (индекс 5-лесхоз)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лесного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 (индекс 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отпуске лесных ресурсов и поступлении лесного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 (индекс 12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лесозащите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 (индекс 1 ООПТ)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 (индекс 10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производственного плана по лесному хозяйству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Отчет о заготовке лесных семян</w:t>
            </w:r>
          </w:p>
          <w:bookmarkEnd w:id="125"/>
          <w:p>
            <w:pPr>
              <w:spacing w:after="20"/>
              <w:ind w:left="20"/>
              <w:jc w:val="both"/>
            </w:pPr>
            <w:r>
              <w:rPr>
                <w:rFonts w:ascii="Times New Roman"/>
                <w:b w:val="false"/>
                <w:i w:val="false"/>
                <w:color w:val="000000"/>
                <w:sz w:val="20"/>
              </w:rPr>
              <w:t>
(индекс 20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заготовке лесных семян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 (индекс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распределении площадей и запасов покрытых лесом угодий по преобладающим породам и группам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Отчет о заборе, использовании и водоотведении вод</w:t>
            </w:r>
          </w:p>
          <w:bookmarkEnd w:id="126"/>
          <w:p>
            <w:pPr>
              <w:spacing w:after="20"/>
              <w:ind w:left="20"/>
              <w:jc w:val="both"/>
            </w:pPr>
            <w:r>
              <w:rPr>
                <w:rFonts w:ascii="Times New Roman"/>
                <w:b w:val="false"/>
                <w:i w:val="false"/>
                <w:color w:val="000000"/>
                <w:sz w:val="20"/>
              </w:rPr>
              <w:t>
(индекс 2-ТП (водхоз)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заборе, использовании и водоотведении 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bookmarkStart w:name="z154" w:id="127"/>
    <w:p>
      <w:pPr>
        <w:spacing w:after="0"/>
        <w:ind w:left="0"/>
        <w:jc w:val="left"/>
      </w:pPr>
      <w:r>
        <w:rPr>
          <w:rFonts w:ascii="Times New Roman"/>
          <w:b/>
          <w:i w:val="false"/>
          <w:color w:val="000000"/>
        </w:rPr>
        <w:t xml:space="preserve"> Раздел 2. Официальная статистическая информация, формируемая Бюро национальной статистики Агентства по стратегическому планированию и реформам Республики Казахстан</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официальной статистической информации (публикации)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официальной статистической информации (публикации) для пользователей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(индекс статистической формы, другие официальные источники)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национальных счетов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месячной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с выделением доли нефтегазового сектора в ВВП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 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2023 год с выделением ненаблюдаемой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xml:space="preserve">
1-ПФ, 2-МП, 2-охота, 1-лес, 1-рыба, 24-сх, 29-сх, 1-сх, </w:t>
            </w:r>
          </w:p>
          <w:bookmarkEnd w:id="128"/>
          <w:p>
            <w:pPr>
              <w:spacing w:after="20"/>
              <w:ind w:left="20"/>
              <w:jc w:val="both"/>
            </w:pPr>
            <w:r>
              <w:rPr>
                <w:rFonts w:ascii="Times New Roman"/>
                <w:b w:val="false"/>
                <w:i w:val="false"/>
                <w:color w:val="000000"/>
                <w:sz w:val="20"/>
              </w:rPr>
              <w:t>
А-005, А-008, 8-сх (услуги), 1-П, 1-КС, 1-инвест, 1-ИС,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Республике Казахстан по видам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разрезе регионов по видам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приоритетным секторам экономики для ПИИР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17 мая,</w:t>
            </w:r>
          </w:p>
          <w:bookmarkEnd w:id="129"/>
          <w:p>
            <w:pPr>
              <w:spacing w:after="20"/>
              <w:ind w:left="20"/>
              <w:jc w:val="both"/>
            </w:pPr>
            <w:r>
              <w:rPr>
                <w:rFonts w:ascii="Times New Roman"/>
                <w:b w:val="false"/>
                <w:i w:val="false"/>
                <w:color w:val="000000"/>
                <w:sz w:val="20"/>
              </w:rPr>
              <w:t>
9 сентября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счета Республики Казахстан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счет Республики Казахстан за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1-ПФ, 2-МП,</w:t>
            </w:r>
          </w:p>
          <w:bookmarkEnd w:id="130"/>
          <w:p>
            <w:pPr>
              <w:spacing w:after="20"/>
              <w:ind w:left="20"/>
              <w:jc w:val="both"/>
            </w:pPr>
            <w:r>
              <w:rPr>
                <w:rFonts w:ascii="Times New Roman"/>
                <w:b w:val="false"/>
                <w:i w:val="false"/>
                <w:color w:val="000000"/>
                <w:sz w:val="20"/>
              </w:rPr>
              <w:t>
статистический бюллетень НБ РК, отчеты о финансовых операциях НБ РК, банков второго уровня, других финансовых организаций, данные НБ РК по микрокредитам, платежный баланс, отчеты Национального фонда Республики Казахстан, Центрального депозитария ценных бумаг, ГФСС, ФСМС, отчет об исполнении государственного бюджета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национального богатства Республики Казахстан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статистический сборник "Основные фонды Казахстана", статистический бюллетень НБ РК, отчеты о финансовых активах и финансовых обязательствах по банковской системе, о финансовых операциях других финансовых организаций, данные НБ РК по микрокредитам, платежный баланс, отчеты Национального фонда Республики Казахстан, ГФСС, ФСМС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экономический индикатор по республике и в разрезе регионов (по шести базовым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14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отраслевой статистики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2024 год (оперативные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15 мая,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15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2024 год (отчетные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28 июня,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27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2024 год (отчетные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1 июля,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октября,</w:t>
            </w:r>
          </w:p>
          <w:p>
            <w:pPr>
              <w:spacing w:after="20"/>
              <w:ind w:left="20"/>
              <w:jc w:val="both"/>
            </w:pPr>
            <w:r>
              <w:rPr>
                <w:rFonts w:ascii="Times New Roman"/>
                <w:b w:val="false"/>
                <w:i w:val="false"/>
                <w:color w:val="000000"/>
                <w:sz w:val="20"/>
              </w:rPr>
              <w:t>
30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9 месяцев 2023 года (отчетные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2024 год (отчетные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4"/>
          <w:p>
            <w:pPr>
              <w:spacing w:after="20"/>
              <w:ind w:left="20"/>
              <w:jc w:val="both"/>
            </w:pPr>
            <w:r>
              <w:rPr>
                <w:rFonts w:ascii="Times New Roman"/>
                <w:b w:val="false"/>
                <w:i w:val="false"/>
                <w:color w:val="000000"/>
                <w:sz w:val="20"/>
              </w:rPr>
              <w:t>
12 июля,</w:t>
            </w:r>
          </w:p>
          <w:bookmarkEnd w:id="134"/>
          <w:p>
            <w:pPr>
              <w:spacing w:after="20"/>
              <w:ind w:left="20"/>
              <w:jc w:val="both"/>
            </w:pPr>
            <w:r>
              <w:rPr>
                <w:rFonts w:ascii="Times New Roman"/>
                <w:b w:val="false"/>
                <w:i w:val="false"/>
                <w:color w:val="000000"/>
                <w:sz w:val="20"/>
              </w:rPr>
              <w:t>
11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9 месяцев 2023 года (отчетные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2024 год (отчетные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5"/>
          <w:p>
            <w:pPr>
              <w:spacing w:after="20"/>
              <w:ind w:left="20"/>
              <w:jc w:val="both"/>
            </w:pPr>
            <w:r>
              <w:rPr>
                <w:rFonts w:ascii="Times New Roman"/>
                <w:b w:val="false"/>
                <w:i w:val="false"/>
                <w:color w:val="000000"/>
                <w:sz w:val="20"/>
              </w:rPr>
              <w:t>
12 июля,</w:t>
            </w:r>
          </w:p>
          <w:bookmarkEnd w:id="135"/>
          <w:p>
            <w:pPr>
              <w:spacing w:after="20"/>
              <w:ind w:left="20"/>
              <w:jc w:val="both"/>
            </w:pPr>
            <w:r>
              <w:rPr>
                <w:rFonts w:ascii="Times New Roman"/>
                <w:b w:val="false"/>
                <w:i w:val="false"/>
                <w:color w:val="000000"/>
                <w:sz w:val="20"/>
              </w:rPr>
              <w:t>
11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Республике Казахстан по видам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разрезе регионов по видам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труда по приоритетным секторам экономики для ПИИР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6"/>
          <w:p>
            <w:pPr>
              <w:spacing w:after="20"/>
              <w:ind w:left="20"/>
              <w:jc w:val="both"/>
            </w:pPr>
            <w:r>
              <w:rPr>
                <w:rFonts w:ascii="Times New Roman"/>
                <w:b w:val="false"/>
                <w:i w:val="false"/>
                <w:color w:val="000000"/>
                <w:sz w:val="20"/>
              </w:rPr>
              <w:t>
26 января,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26 июля,</w:t>
            </w:r>
          </w:p>
          <w:p>
            <w:pPr>
              <w:spacing w:after="20"/>
              <w:ind w:left="20"/>
              <w:jc w:val="both"/>
            </w:pPr>
            <w:r>
              <w:rPr>
                <w:rFonts w:ascii="Times New Roman"/>
                <w:b w:val="false"/>
                <w:i w:val="false"/>
                <w:color w:val="000000"/>
                <w:sz w:val="20"/>
              </w:rPr>
              <w:t>
28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"Ресурсы – Использование" Республики Казахстан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2-услуги, 1-сх, 8-сх (услуги), 24-сх, 2-охота, 1-лес, 1-рыба, 1-ВТ, 2-транспорт, 2-ТР (вспомогательная деятельность), 1-связь, 2-связь, Соцфин, 1-услуги, 2-туризм, 3-информ, D 003, D 004, H-050, H-060, отчет об исполнении бюджета, таможенная статистика, отчеты о доходах и расходах по финансовому сектору, платежный баланс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"Затраты – Выпуск" Республики Казахстан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таблицы "Ресурсы – Использование"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счет туризма Республики Казахстан за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туризм, 2-услуги, Н-050, Н-060, 1-Т, Т-001,11, 2МП, 1-инвест, таблицы "Ресурсы – Использование"; административные источники: данные бюджета, Баланс международных услуг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системы природно-экономического учета Республики Казахстан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 1-инвест, 4-ОС, Отчет об исполнении государственного бюджета РК, Отчет о поступлениях и использовании Национального фонда РК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количества субъектов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15 января,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15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14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8"/>
          <w:p>
            <w:pPr>
              <w:spacing w:after="20"/>
              <w:ind w:left="20"/>
              <w:jc w:val="both"/>
            </w:pPr>
            <w:r>
              <w:rPr>
                <w:rFonts w:ascii="Times New Roman"/>
                <w:b w:val="false"/>
                <w:i w:val="false"/>
                <w:color w:val="000000"/>
                <w:sz w:val="20"/>
              </w:rPr>
              <w:t>
15 июля,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ноября,</w:t>
            </w:r>
          </w:p>
          <w:p>
            <w:pPr>
              <w:spacing w:after="20"/>
              <w:ind w:left="20"/>
              <w:jc w:val="both"/>
            </w:pPr>
            <w:r>
              <w:rPr>
                <w:rFonts w:ascii="Times New Roman"/>
                <w:b w:val="false"/>
                <w:i w:val="false"/>
                <w:color w:val="000000"/>
                <w:sz w:val="20"/>
              </w:rPr>
              <w:t>
13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и действующих индивидуальных предпринимателей в возрасте до 35 лет и юридических лиц собственниками (100%) которых являются лица в возрасте до 35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9"/>
          <w:p>
            <w:pPr>
              <w:spacing w:after="20"/>
              <w:ind w:left="20"/>
              <w:jc w:val="both"/>
            </w:pPr>
            <w:r>
              <w:rPr>
                <w:rFonts w:ascii="Times New Roman"/>
                <w:b w:val="false"/>
                <w:i w:val="false"/>
                <w:color w:val="000000"/>
                <w:sz w:val="20"/>
              </w:rPr>
              <w:t>
15 января,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15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сельскохозяйственной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16 января,</w:t>
            </w:r>
          </w:p>
          <w:bookmarkEnd w:id="140"/>
          <w:p>
            <w:pPr>
              <w:spacing w:after="20"/>
              <w:ind w:left="20"/>
              <w:jc w:val="both"/>
            </w:pPr>
            <w:r>
              <w:rPr>
                <w:rFonts w:ascii="Times New Roman"/>
                <w:b w:val="false"/>
                <w:i w:val="false"/>
                <w:color w:val="000000"/>
                <w:sz w:val="20"/>
              </w:rPr>
              <w:t>
16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статистический регистр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малого и среднего предпринимательства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16 января,</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16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и среднее предпринимательство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2"/>
          <w:p>
            <w:pPr>
              <w:spacing w:after="20"/>
              <w:ind w:left="20"/>
              <w:jc w:val="both"/>
            </w:pPr>
            <w:r>
              <w:rPr>
                <w:rFonts w:ascii="Times New Roman"/>
                <w:b w:val="false"/>
                <w:i w:val="false"/>
                <w:color w:val="000000"/>
                <w:sz w:val="20"/>
              </w:rPr>
              <w:t>
12 января,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13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13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3"/>
          <w:p>
            <w:pPr>
              <w:spacing w:after="20"/>
              <w:ind w:left="20"/>
              <w:jc w:val="both"/>
            </w:pPr>
            <w:r>
              <w:rPr>
                <w:rFonts w:ascii="Times New Roman"/>
                <w:b w:val="false"/>
                <w:i w:val="false"/>
                <w:color w:val="000000"/>
                <w:sz w:val="20"/>
              </w:rPr>
              <w:t>
12 июля,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13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ноября,</w:t>
            </w:r>
          </w:p>
          <w:p>
            <w:pPr>
              <w:spacing w:after="20"/>
              <w:ind w:left="20"/>
              <w:jc w:val="both"/>
            </w:pPr>
            <w:r>
              <w:rPr>
                <w:rFonts w:ascii="Times New Roman"/>
                <w:b w:val="false"/>
                <w:i w:val="false"/>
                <w:color w:val="000000"/>
                <w:sz w:val="20"/>
              </w:rPr>
              <w:t>
13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зерновых и бобовых культур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января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4"/>
          <w:p>
            <w:pPr>
              <w:spacing w:after="20"/>
              <w:ind w:left="20"/>
              <w:jc w:val="both"/>
            </w:pPr>
            <w:r>
              <w:rPr>
                <w:rFonts w:ascii="Times New Roman"/>
                <w:b w:val="false"/>
                <w:i w:val="false"/>
                <w:color w:val="000000"/>
                <w:sz w:val="20"/>
              </w:rPr>
              <w:t>
13 февраля,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13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13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5"/>
          <w:p>
            <w:pPr>
              <w:spacing w:after="20"/>
              <w:ind w:left="20"/>
              <w:jc w:val="both"/>
            </w:pPr>
            <w:r>
              <w:rPr>
                <w:rFonts w:ascii="Times New Roman"/>
                <w:b w:val="false"/>
                <w:i w:val="false"/>
                <w:color w:val="000000"/>
                <w:sz w:val="20"/>
              </w:rPr>
              <w:t>
12 июля,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ноября,</w:t>
            </w:r>
          </w:p>
          <w:p>
            <w:pPr>
              <w:spacing w:after="20"/>
              <w:ind w:left="20"/>
              <w:jc w:val="both"/>
            </w:pPr>
            <w:r>
              <w:rPr>
                <w:rFonts w:ascii="Times New Roman"/>
                <w:b w:val="false"/>
                <w:i w:val="false"/>
                <w:color w:val="000000"/>
                <w:sz w:val="20"/>
              </w:rPr>
              <w:t>
13 декабря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данные сельскохозяйственного регистра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рыболовства и аквакультуры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сельхозформирований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сельскохозяйственных культур под урожай 2024 года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данные сельскохозяйственного регистра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Валовый выпуск продукции (услуг) сельского, лесного и рыбного хозяйства в Республике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1-рыба, 1-лес, 2-охота, 8-сх (услуги)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ресурсов и использования основных продуктов сельского хозяйства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(зерно), 3-сх (масличные), 1-рыба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семян масличных культур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6"/>
          <w:p>
            <w:pPr>
              <w:spacing w:after="20"/>
              <w:ind w:left="20"/>
              <w:jc w:val="both"/>
            </w:pPr>
            <w:r>
              <w:rPr>
                <w:rFonts w:ascii="Times New Roman"/>
                <w:b w:val="false"/>
                <w:i w:val="false"/>
                <w:color w:val="000000"/>
                <w:sz w:val="20"/>
              </w:rPr>
              <w:t>
12 января,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12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июля,</w:t>
            </w:r>
          </w:p>
          <w:p>
            <w:pPr>
              <w:spacing w:after="20"/>
              <w:ind w:left="20"/>
              <w:jc w:val="both"/>
            </w:pPr>
            <w:r>
              <w:rPr>
                <w:rFonts w:ascii="Times New Roman"/>
                <w:b w:val="false"/>
                <w:i w:val="false"/>
                <w:color w:val="000000"/>
                <w:sz w:val="20"/>
              </w:rPr>
              <w:t>
11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Валовый сбор сельскохозяйственных культур в Республике Казахстан за 2023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1-теплица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построек и сооружений сельскохозяйственного назначения у сельскохозяйственных производителей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данные сельскохозяйственного регистра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сельскохозяйственных кооперативов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охотничьих угодий в Республике Казахстан за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промышленности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7"/>
          <w:p>
            <w:pPr>
              <w:spacing w:after="20"/>
              <w:ind w:left="20"/>
              <w:jc w:val="both"/>
            </w:pPr>
            <w:r>
              <w:rPr>
                <w:rFonts w:ascii="Times New Roman"/>
                <w:b w:val="false"/>
                <w:i w:val="false"/>
                <w:color w:val="000000"/>
                <w:sz w:val="20"/>
              </w:rPr>
              <w:t>
17 января,</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15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мая,</w:t>
            </w:r>
          </w:p>
          <w:p>
            <w:pPr>
              <w:spacing w:after="20"/>
              <w:ind w:left="20"/>
              <w:jc w:val="both"/>
            </w:pPr>
            <w:r>
              <w:rPr>
                <w:rFonts w:ascii="Times New Roman"/>
                <w:b w:val="false"/>
                <w:i w:val="false"/>
                <w:color w:val="000000"/>
                <w:sz w:val="20"/>
              </w:rPr>
              <w:t>
17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8"/>
          <w:p>
            <w:pPr>
              <w:spacing w:after="20"/>
              <w:ind w:left="20"/>
              <w:jc w:val="both"/>
            </w:pPr>
            <w:r>
              <w:rPr>
                <w:rFonts w:ascii="Times New Roman"/>
                <w:b w:val="false"/>
                <w:i w:val="false"/>
                <w:color w:val="000000"/>
                <w:sz w:val="20"/>
              </w:rPr>
              <w:t>
17 июля,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ноября,</w:t>
            </w:r>
          </w:p>
          <w:p>
            <w:pPr>
              <w:spacing w:after="20"/>
              <w:ind w:left="20"/>
              <w:jc w:val="both"/>
            </w:pPr>
            <w:r>
              <w:rPr>
                <w:rFonts w:ascii="Times New Roman"/>
                <w:b w:val="false"/>
                <w:i w:val="false"/>
                <w:color w:val="000000"/>
                <w:sz w:val="20"/>
              </w:rPr>
              <w:t>
18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1-П (кв), 1-П (год), 01-ИП (пром), D 004, 1-ЦП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и остатки продукции на предприятиях промышленности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9"/>
          <w:p>
            <w:pPr>
              <w:spacing w:after="20"/>
              <w:ind w:left="20"/>
              <w:jc w:val="both"/>
            </w:pPr>
            <w:r>
              <w:rPr>
                <w:rFonts w:ascii="Times New Roman"/>
                <w:b w:val="false"/>
                <w:i w:val="false"/>
                <w:color w:val="000000"/>
                <w:sz w:val="20"/>
              </w:rPr>
              <w:t>
25 января,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25 июля,</w:t>
            </w:r>
          </w:p>
          <w:p>
            <w:pPr>
              <w:spacing w:after="20"/>
              <w:ind w:left="20"/>
              <w:jc w:val="both"/>
            </w:pPr>
            <w:r>
              <w:rPr>
                <w:rFonts w:ascii="Times New Roman"/>
                <w:b w:val="false"/>
                <w:i w:val="false"/>
                <w:color w:val="000000"/>
                <w:sz w:val="20"/>
              </w:rPr>
              <w:t>
28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показатели работы промышленности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01-ИП (пром), D 004, 1-ЦП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производственных мощностей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охраны атмосферного воздуха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затратах на охрану окружающей среды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с коммунальными отходами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 2-отходы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сооружений систем водоснабжения и водоотведения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0"/>
          <w:p>
            <w:pPr>
              <w:spacing w:after="20"/>
              <w:ind w:left="20"/>
              <w:jc w:val="both"/>
            </w:pPr>
            <w:r>
              <w:rPr>
                <w:rFonts w:ascii="Times New Roman"/>
                <w:b w:val="false"/>
                <w:i w:val="false"/>
                <w:color w:val="000000"/>
                <w:sz w:val="20"/>
              </w:rPr>
              <w:t>
17 января,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16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мая,</w:t>
            </w:r>
          </w:p>
          <w:p>
            <w:pPr>
              <w:spacing w:after="20"/>
              <w:ind w:left="20"/>
              <w:jc w:val="both"/>
            </w:pPr>
            <w:r>
              <w:rPr>
                <w:rFonts w:ascii="Times New Roman"/>
                <w:b w:val="false"/>
                <w:i w:val="false"/>
                <w:color w:val="000000"/>
                <w:sz w:val="20"/>
              </w:rPr>
              <w:t>
17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1"/>
          <w:p>
            <w:pPr>
              <w:spacing w:after="20"/>
              <w:ind w:left="20"/>
              <w:jc w:val="both"/>
            </w:pPr>
            <w:r>
              <w:rPr>
                <w:rFonts w:ascii="Times New Roman"/>
                <w:b w:val="false"/>
                <w:i w:val="false"/>
                <w:color w:val="000000"/>
                <w:sz w:val="20"/>
              </w:rPr>
              <w:t>
17 июля,</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16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18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ноября,</w:t>
            </w:r>
          </w:p>
          <w:p>
            <w:pPr>
              <w:spacing w:after="20"/>
              <w:ind w:left="20"/>
              <w:jc w:val="both"/>
            </w:pPr>
            <w:r>
              <w:rPr>
                <w:rFonts w:ascii="Times New Roman"/>
                <w:b w:val="false"/>
                <w:i w:val="false"/>
                <w:color w:val="000000"/>
                <w:sz w:val="20"/>
              </w:rPr>
              <w:t>
20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выполнении строительных работ и вводе в эксплуатацию объектов в Республике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2"/>
          <w:p>
            <w:pPr>
              <w:spacing w:after="20"/>
              <w:ind w:left="20"/>
              <w:jc w:val="both"/>
            </w:pPr>
            <w:r>
              <w:rPr>
                <w:rFonts w:ascii="Times New Roman"/>
                <w:b w:val="false"/>
                <w:i w:val="false"/>
                <w:color w:val="000000"/>
                <w:sz w:val="20"/>
              </w:rPr>
              <w:t>
17 января,</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16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мая,</w:t>
            </w:r>
          </w:p>
          <w:p>
            <w:pPr>
              <w:spacing w:after="20"/>
              <w:ind w:left="20"/>
              <w:jc w:val="both"/>
            </w:pPr>
            <w:r>
              <w:rPr>
                <w:rFonts w:ascii="Times New Roman"/>
                <w:b w:val="false"/>
                <w:i w:val="false"/>
                <w:color w:val="000000"/>
                <w:sz w:val="20"/>
              </w:rPr>
              <w:t>
17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3"/>
          <w:p>
            <w:pPr>
              <w:spacing w:after="20"/>
              <w:ind w:left="20"/>
              <w:jc w:val="both"/>
            </w:pPr>
            <w:r>
              <w:rPr>
                <w:rFonts w:ascii="Times New Roman"/>
                <w:b w:val="false"/>
                <w:i w:val="false"/>
                <w:color w:val="000000"/>
                <w:sz w:val="20"/>
              </w:rPr>
              <w:t>
17 июля,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16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ноября,</w:t>
            </w:r>
          </w:p>
          <w:p>
            <w:pPr>
              <w:spacing w:after="20"/>
              <w:ind w:left="20"/>
              <w:jc w:val="both"/>
            </w:pPr>
            <w:r>
              <w:rPr>
                <w:rFonts w:ascii="Times New Roman"/>
                <w:b w:val="false"/>
                <w:i w:val="false"/>
                <w:color w:val="000000"/>
                <w:sz w:val="20"/>
              </w:rPr>
              <w:t>
18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(малые), 2-КС, 1-ИС, 1-инвест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мощностей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4"/>
          <w:p>
            <w:pPr>
              <w:spacing w:after="20"/>
              <w:ind w:left="20"/>
              <w:jc w:val="both"/>
            </w:pPr>
            <w:r>
              <w:rPr>
                <w:rFonts w:ascii="Times New Roman"/>
                <w:b w:val="false"/>
                <w:i w:val="false"/>
                <w:color w:val="000000"/>
                <w:sz w:val="20"/>
              </w:rPr>
              <w:t>
25 января,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25 июля,</w:t>
            </w:r>
          </w:p>
          <w:p>
            <w:pPr>
              <w:spacing w:after="20"/>
              <w:ind w:left="20"/>
              <w:jc w:val="both"/>
            </w:pPr>
            <w:r>
              <w:rPr>
                <w:rFonts w:ascii="Times New Roman"/>
                <w:b w:val="false"/>
                <w:i w:val="false"/>
                <w:color w:val="000000"/>
                <w:sz w:val="20"/>
              </w:rPr>
              <w:t>
24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строительных работ и вводе в эксплуатацию объектов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 1-инвест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торговых рынках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товарных бирж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февраля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товаров и услуг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5"/>
          <w:p>
            <w:pPr>
              <w:spacing w:after="20"/>
              <w:ind w:left="20"/>
              <w:jc w:val="both"/>
            </w:pPr>
            <w:r>
              <w:rPr>
                <w:rFonts w:ascii="Times New Roman"/>
                <w:b w:val="false"/>
                <w:i w:val="false"/>
                <w:color w:val="000000"/>
                <w:sz w:val="20"/>
              </w:rPr>
              <w:t>
12 января,</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12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6"/>
          <w:p>
            <w:pPr>
              <w:spacing w:after="20"/>
              <w:ind w:left="20"/>
              <w:jc w:val="both"/>
            </w:pPr>
            <w:r>
              <w:rPr>
                <w:rFonts w:ascii="Times New Roman"/>
                <w:b w:val="false"/>
                <w:i w:val="false"/>
                <w:color w:val="000000"/>
                <w:sz w:val="20"/>
              </w:rPr>
              <w:t>
12 июля,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12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товаров и услуг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внешней и взаимной торговле Республики Казахстан товарами по странам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внешней и взаимной торговле Республики Казахстан товарами по странам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по продовольственным товарам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продукции АПК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использование отдельных видов продукции (товаров) и сырья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7"/>
          <w:p>
            <w:pPr>
              <w:spacing w:after="20"/>
              <w:ind w:left="20"/>
              <w:jc w:val="both"/>
            </w:pPr>
            <w:r>
              <w:rPr>
                <w:rFonts w:ascii="Times New Roman"/>
                <w:b w:val="false"/>
                <w:i w:val="false"/>
                <w:color w:val="000000"/>
                <w:sz w:val="20"/>
              </w:rPr>
              <w:t>
19 января,</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20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19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мая,</w:t>
            </w:r>
          </w:p>
          <w:p>
            <w:pPr>
              <w:spacing w:after="20"/>
              <w:ind w:left="20"/>
              <w:jc w:val="both"/>
            </w:pPr>
            <w:r>
              <w:rPr>
                <w:rFonts w:ascii="Times New Roman"/>
                <w:b w:val="false"/>
                <w:i w:val="false"/>
                <w:color w:val="000000"/>
                <w:sz w:val="20"/>
              </w:rPr>
              <w:t>
20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8"/>
          <w:p>
            <w:pPr>
              <w:spacing w:after="20"/>
              <w:ind w:left="20"/>
              <w:jc w:val="both"/>
            </w:pPr>
            <w:r>
              <w:rPr>
                <w:rFonts w:ascii="Times New Roman"/>
                <w:b w:val="false"/>
                <w:i w:val="false"/>
                <w:color w:val="000000"/>
                <w:sz w:val="20"/>
              </w:rPr>
              <w:t>
19 июля,</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20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21 октября,</w:t>
            </w:r>
          </w:p>
          <w:p>
            <w:pPr>
              <w:spacing w:after="20"/>
              <w:ind w:left="20"/>
              <w:jc w:val="both"/>
            </w:pPr>
            <w:r>
              <w:rPr>
                <w:rFonts w:ascii="Times New Roman"/>
                <w:b w:val="false"/>
                <w:i w:val="false"/>
                <w:color w:val="000000"/>
                <w:sz w:val="20"/>
              </w:rPr>
              <w:t>
20 ноября, 20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24-СХ, 1-ТС, данные КГД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использование отдельных видов продукции (товаров) и сырья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24-СХ, 1-ТС, данные КГД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9"/>
          <w:p>
            <w:pPr>
              <w:spacing w:after="20"/>
              <w:ind w:left="20"/>
              <w:jc w:val="both"/>
            </w:pPr>
            <w:r>
              <w:rPr>
                <w:rFonts w:ascii="Times New Roman"/>
                <w:b w:val="false"/>
                <w:i w:val="false"/>
                <w:color w:val="000000"/>
                <w:sz w:val="20"/>
              </w:rPr>
              <w:t>
12 января,</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12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0"/>
          <w:p>
            <w:pPr>
              <w:spacing w:after="20"/>
              <w:ind w:left="20"/>
              <w:jc w:val="both"/>
            </w:pPr>
            <w:r>
              <w:rPr>
                <w:rFonts w:ascii="Times New Roman"/>
                <w:b w:val="false"/>
                <w:i w:val="false"/>
                <w:color w:val="000000"/>
                <w:sz w:val="20"/>
              </w:rPr>
              <w:t>
12 июля,</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12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 1-ИП (автогрузы), 1-ИП (автопассажиры)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автотранспортных средств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1"/>
          <w:p>
            <w:pPr>
              <w:spacing w:after="20"/>
              <w:ind w:left="20"/>
              <w:jc w:val="both"/>
            </w:pPr>
            <w:r>
              <w:rPr>
                <w:rFonts w:ascii="Times New Roman"/>
                <w:b w:val="false"/>
                <w:i w:val="false"/>
                <w:color w:val="000000"/>
                <w:sz w:val="20"/>
              </w:rPr>
              <w:t>
15 января,</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15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17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2"/>
          <w:p>
            <w:pPr>
              <w:spacing w:after="20"/>
              <w:ind w:left="20"/>
              <w:jc w:val="both"/>
            </w:pPr>
            <w:r>
              <w:rPr>
                <w:rFonts w:ascii="Times New Roman"/>
                <w:b w:val="false"/>
                <w:i w:val="false"/>
                <w:color w:val="000000"/>
                <w:sz w:val="20"/>
              </w:rPr>
              <w:t>
15 июля,</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ноября,</w:t>
            </w:r>
          </w:p>
          <w:p>
            <w:pPr>
              <w:spacing w:after="20"/>
              <w:ind w:left="20"/>
              <w:jc w:val="both"/>
            </w:pPr>
            <w:r>
              <w:rPr>
                <w:rFonts w:ascii="Times New Roman"/>
                <w:b w:val="false"/>
                <w:i w:val="false"/>
                <w:color w:val="000000"/>
                <w:sz w:val="20"/>
              </w:rPr>
              <w:t>
17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базы МВД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продукции и услугах транспорта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 2-ТР (вспомогательная деятельность), 1-ИП (автогрузы), 1-ИП (автопассажиры)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3"/>
          <w:p>
            <w:pPr>
              <w:spacing w:after="20"/>
              <w:ind w:left="20"/>
              <w:jc w:val="both"/>
            </w:pPr>
            <w:r>
              <w:rPr>
                <w:rFonts w:ascii="Times New Roman"/>
                <w:b w:val="false"/>
                <w:i w:val="false"/>
                <w:color w:val="000000"/>
                <w:sz w:val="20"/>
              </w:rPr>
              <w:t>
12 января,</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12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4"/>
          <w:p>
            <w:pPr>
              <w:spacing w:after="20"/>
              <w:ind w:left="20"/>
              <w:jc w:val="both"/>
            </w:pPr>
            <w:r>
              <w:rPr>
                <w:rFonts w:ascii="Times New Roman"/>
                <w:b w:val="false"/>
                <w:i w:val="false"/>
                <w:color w:val="000000"/>
                <w:sz w:val="20"/>
              </w:rPr>
              <w:t>
12 июля,</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12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информационно-коммуникационных технологий на предприятиях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домашними хозяйствами информационно-коммуникационных технологий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 2-связь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услуг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5"/>
          <w:p>
            <w:pPr>
              <w:spacing w:after="20"/>
              <w:ind w:left="20"/>
              <w:jc w:val="both"/>
            </w:pPr>
            <w:r>
              <w:rPr>
                <w:rFonts w:ascii="Times New Roman"/>
                <w:b w:val="false"/>
                <w:i w:val="false"/>
                <w:color w:val="000000"/>
                <w:sz w:val="20"/>
              </w:rPr>
              <w:t>
28 февраля,</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29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29 августа,</w:t>
            </w:r>
          </w:p>
          <w:p>
            <w:pPr>
              <w:spacing w:after="20"/>
              <w:ind w:left="20"/>
              <w:jc w:val="both"/>
            </w:pPr>
            <w:r>
              <w:rPr>
                <w:rFonts w:ascii="Times New Roman"/>
                <w:b w:val="false"/>
                <w:i w:val="false"/>
                <w:color w:val="000000"/>
                <w:sz w:val="20"/>
              </w:rPr>
              <w:t>
29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лизинговой деятельности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услуг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IT- услуг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 1-кино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мест размещения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6"/>
          <w:p>
            <w:pPr>
              <w:spacing w:after="20"/>
              <w:ind w:left="20"/>
              <w:jc w:val="both"/>
            </w:pPr>
            <w:r>
              <w:rPr>
                <w:rFonts w:ascii="Times New Roman"/>
                <w:b w:val="false"/>
                <w:i w:val="false"/>
                <w:color w:val="000000"/>
                <w:sz w:val="20"/>
              </w:rPr>
              <w:t>
1 апреля</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сентября,</w:t>
            </w:r>
          </w:p>
          <w:p>
            <w:pPr>
              <w:spacing w:after="20"/>
              <w:ind w:left="20"/>
              <w:jc w:val="both"/>
            </w:pPr>
            <w:r>
              <w:rPr>
                <w:rFonts w:ascii="Times New Roman"/>
                <w:b w:val="false"/>
                <w:i w:val="false"/>
                <w:color w:val="000000"/>
                <w:sz w:val="20"/>
              </w:rPr>
              <w:t>
2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домашних хозяйств на поездки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выборочном обследовании въездных посетителей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 заработная плата работников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7"/>
          <w:p>
            <w:pPr>
              <w:spacing w:after="20"/>
              <w:ind w:left="20"/>
              <w:jc w:val="both"/>
            </w:pPr>
            <w:r>
              <w:rPr>
                <w:rFonts w:ascii="Times New Roman"/>
                <w:b w:val="false"/>
                <w:i w:val="false"/>
                <w:color w:val="000000"/>
                <w:sz w:val="20"/>
              </w:rPr>
              <w:t>
9 февраля,</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10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августа,</w:t>
            </w:r>
          </w:p>
          <w:p>
            <w:pPr>
              <w:spacing w:after="20"/>
              <w:ind w:left="20"/>
              <w:jc w:val="both"/>
            </w:pPr>
            <w:r>
              <w:rPr>
                <w:rFonts w:ascii="Times New Roman"/>
                <w:b w:val="false"/>
                <w:i w:val="false"/>
                <w:color w:val="000000"/>
                <w:sz w:val="20"/>
              </w:rPr>
              <w:t>
11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движение рабочей силы на предприятиях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8"/>
          <w:p>
            <w:pPr>
              <w:spacing w:after="20"/>
              <w:ind w:left="20"/>
              <w:jc w:val="both"/>
            </w:pPr>
            <w:r>
              <w:rPr>
                <w:rFonts w:ascii="Times New Roman"/>
                <w:b w:val="false"/>
                <w:i w:val="false"/>
                <w:color w:val="000000"/>
                <w:sz w:val="20"/>
              </w:rPr>
              <w:t>
9 февраля,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10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августа,</w:t>
            </w:r>
          </w:p>
          <w:p>
            <w:pPr>
              <w:spacing w:after="20"/>
              <w:ind w:left="20"/>
              <w:jc w:val="both"/>
            </w:pPr>
            <w:r>
              <w:rPr>
                <w:rFonts w:ascii="Times New Roman"/>
                <w:b w:val="false"/>
                <w:i w:val="false"/>
                <w:color w:val="000000"/>
                <w:sz w:val="20"/>
              </w:rPr>
              <w:t>
11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по труду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затрат на содержание рабочей силы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стоимости труда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рабочей силы и использование календарного фонда времени наемными работниками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и оплата труда по формам собственности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занятых во вредных и других неблагоприятных условиях труда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распределение заработной платы работников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работников в Республике Казахстан по основным профессиям и должностям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распределение заработной платы работников в Республике Казахстан по размерности предприятий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распределение заработной платы работников в Республике Казахстан по формам собственности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распределение заработной платы работников в Республике Казахстан по уровню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наемных работников (с учетом малых предприятий, занимающихся предпринимательской деятельностью)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9"/>
          <w:p>
            <w:pPr>
              <w:spacing w:after="20"/>
              <w:ind w:left="20"/>
              <w:jc w:val="both"/>
            </w:pPr>
            <w:r>
              <w:rPr>
                <w:rFonts w:ascii="Times New Roman"/>
                <w:b w:val="false"/>
                <w:i w:val="false"/>
                <w:color w:val="000000"/>
                <w:sz w:val="20"/>
              </w:rPr>
              <w:t>
29 марта,</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27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27 декабря</w:t>
            </w:r>
          </w:p>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 2-МП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индикаторы рынка труда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0"/>
          <w:p>
            <w:pPr>
              <w:spacing w:after="20"/>
              <w:ind w:left="20"/>
              <w:jc w:val="both"/>
            </w:pPr>
            <w:r>
              <w:rPr>
                <w:rFonts w:ascii="Times New Roman"/>
                <w:b w:val="false"/>
                <w:i w:val="false"/>
                <w:color w:val="000000"/>
                <w:sz w:val="20"/>
              </w:rPr>
              <w:t>
13 февраля,</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29 марта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неформально занятого населения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показатели измерения достойного труда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индикаторы рынка труда по регионам Казахстана в разрезе районов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1"/>
          <w:p>
            <w:pPr>
              <w:spacing w:after="20"/>
              <w:ind w:left="20"/>
              <w:jc w:val="both"/>
            </w:pPr>
            <w:r>
              <w:rPr>
                <w:rFonts w:ascii="Times New Roman"/>
                <w:b w:val="false"/>
                <w:i w:val="false"/>
                <w:color w:val="000000"/>
                <w:sz w:val="20"/>
              </w:rPr>
              <w:t>
3 января,</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мая,</w:t>
            </w:r>
          </w:p>
          <w:p>
            <w:pPr>
              <w:spacing w:after="20"/>
              <w:ind w:left="20"/>
              <w:jc w:val="both"/>
            </w:pPr>
            <w:r>
              <w:rPr>
                <w:rFonts w:ascii="Times New Roman"/>
                <w:b w:val="false"/>
                <w:i w:val="false"/>
                <w:color w:val="000000"/>
                <w:sz w:val="20"/>
              </w:rPr>
              <w:t>
3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2"/>
          <w:p>
            <w:pPr>
              <w:spacing w:after="20"/>
              <w:ind w:left="20"/>
              <w:jc w:val="both"/>
            </w:pPr>
            <w:r>
              <w:rPr>
                <w:rFonts w:ascii="Times New Roman"/>
                <w:b w:val="false"/>
                <w:i w:val="false"/>
                <w:color w:val="000000"/>
                <w:sz w:val="20"/>
              </w:rPr>
              <w:t>
1 июля,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ноября,</w:t>
            </w:r>
          </w:p>
          <w:p>
            <w:pPr>
              <w:spacing w:after="20"/>
              <w:ind w:left="20"/>
              <w:jc w:val="both"/>
            </w:pPr>
            <w:r>
              <w:rPr>
                <w:rFonts w:ascii="Times New Roman"/>
                <w:b w:val="false"/>
                <w:i w:val="false"/>
                <w:color w:val="000000"/>
                <w:sz w:val="20"/>
              </w:rPr>
              <w:t>
2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потребительских цен и производные показатели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3"/>
          <w:p>
            <w:pPr>
              <w:spacing w:after="20"/>
              <w:ind w:left="20"/>
              <w:jc w:val="both"/>
            </w:pPr>
            <w:r>
              <w:rPr>
                <w:rFonts w:ascii="Times New Roman"/>
                <w:b w:val="false"/>
                <w:i w:val="false"/>
                <w:color w:val="000000"/>
                <w:sz w:val="20"/>
              </w:rPr>
              <w:t>
8 января,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8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мая,</w:t>
            </w:r>
          </w:p>
          <w:p>
            <w:pPr>
              <w:spacing w:after="20"/>
              <w:ind w:left="20"/>
              <w:jc w:val="both"/>
            </w:pPr>
            <w:r>
              <w:rPr>
                <w:rFonts w:ascii="Times New Roman"/>
                <w:b w:val="false"/>
                <w:i w:val="false"/>
                <w:color w:val="000000"/>
                <w:sz w:val="20"/>
              </w:rPr>
              <w:t>
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4"/>
          <w:p>
            <w:pPr>
              <w:spacing w:after="20"/>
              <w:ind w:left="20"/>
              <w:jc w:val="both"/>
            </w:pPr>
            <w:r>
              <w:rPr>
                <w:rFonts w:ascii="Times New Roman"/>
                <w:b w:val="false"/>
                <w:i w:val="false"/>
                <w:color w:val="000000"/>
                <w:sz w:val="20"/>
              </w:rPr>
              <w:t>
8 июля,</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8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ноября,</w:t>
            </w:r>
          </w:p>
          <w:p>
            <w:pPr>
              <w:spacing w:after="20"/>
              <w:ind w:left="20"/>
              <w:jc w:val="both"/>
            </w:pPr>
            <w:r>
              <w:rPr>
                <w:rFonts w:ascii="Times New Roman"/>
                <w:b w:val="false"/>
                <w:i w:val="false"/>
                <w:color w:val="000000"/>
                <w:sz w:val="20"/>
              </w:rPr>
              <w:t>
9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Розничные цены на отдельные товары и услуги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5"/>
          <w:p>
            <w:pPr>
              <w:spacing w:after="20"/>
              <w:ind w:left="20"/>
              <w:jc w:val="both"/>
            </w:pPr>
            <w:r>
              <w:rPr>
                <w:rFonts w:ascii="Times New Roman"/>
                <w:b w:val="false"/>
                <w:i w:val="false"/>
                <w:color w:val="000000"/>
                <w:sz w:val="20"/>
              </w:rPr>
              <w:t>
9 января,</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9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мая,</w:t>
            </w:r>
          </w:p>
          <w:p>
            <w:pPr>
              <w:spacing w:after="20"/>
              <w:ind w:left="20"/>
              <w:jc w:val="both"/>
            </w:pPr>
            <w:r>
              <w:rPr>
                <w:rFonts w:ascii="Times New Roman"/>
                <w:b w:val="false"/>
                <w:i w:val="false"/>
                <w:color w:val="000000"/>
                <w:sz w:val="20"/>
              </w:rPr>
              <w:t>
10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6"/>
          <w:p>
            <w:pPr>
              <w:spacing w:after="20"/>
              <w:ind w:left="20"/>
              <w:jc w:val="both"/>
            </w:pPr>
            <w:r>
              <w:rPr>
                <w:rFonts w:ascii="Times New Roman"/>
                <w:b w:val="false"/>
                <w:i w:val="false"/>
                <w:color w:val="000000"/>
                <w:sz w:val="20"/>
              </w:rPr>
              <w:t>
9 июля,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9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ноября,</w:t>
            </w:r>
          </w:p>
          <w:p>
            <w:pPr>
              <w:spacing w:after="20"/>
              <w:ind w:left="20"/>
              <w:jc w:val="both"/>
            </w:pPr>
            <w:r>
              <w:rPr>
                <w:rFonts w:ascii="Times New Roman"/>
                <w:b w:val="false"/>
                <w:i w:val="false"/>
                <w:color w:val="000000"/>
                <w:sz w:val="20"/>
              </w:rPr>
              <w:t>
9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на рынке жилья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7"/>
          <w:p>
            <w:pPr>
              <w:spacing w:after="20"/>
              <w:ind w:left="20"/>
              <w:jc w:val="both"/>
            </w:pPr>
            <w:r>
              <w:rPr>
                <w:rFonts w:ascii="Times New Roman"/>
                <w:b w:val="false"/>
                <w:i w:val="false"/>
                <w:color w:val="000000"/>
                <w:sz w:val="20"/>
              </w:rPr>
              <w:t>
9 января,</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9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мая,</w:t>
            </w:r>
          </w:p>
          <w:p>
            <w:pPr>
              <w:spacing w:after="20"/>
              <w:ind w:left="20"/>
              <w:jc w:val="both"/>
            </w:pPr>
            <w:r>
              <w:rPr>
                <w:rFonts w:ascii="Times New Roman"/>
                <w:b w:val="false"/>
                <w:i w:val="false"/>
                <w:color w:val="000000"/>
                <w:sz w:val="20"/>
              </w:rPr>
              <w:t>
10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8"/>
          <w:p>
            <w:pPr>
              <w:spacing w:after="20"/>
              <w:ind w:left="20"/>
              <w:jc w:val="both"/>
            </w:pPr>
            <w:r>
              <w:rPr>
                <w:rFonts w:ascii="Times New Roman"/>
                <w:b w:val="false"/>
                <w:i w:val="false"/>
                <w:color w:val="000000"/>
                <w:sz w:val="20"/>
              </w:rPr>
              <w:t>
9 июля,</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9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ноября,</w:t>
            </w:r>
          </w:p>
          <w:p>
            <w:pPr>
              <w:spacing w:after="20"/>
              <w:ind w:left="20"/>
              <w:jc w:val="both"/>
            </w:pPr>
            <w:r>
              <w:rPr>
                <w:rFonts w:ascii="Times New Roman"/>
                <w:b w:val="false"/>
                <w:i w:val="false"/>
                <w:color w:val="000000"/>
                <w:sz w:val="20"/>
              </w:rPr>
              <w:t>
9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 1-ЦРЖэ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и средние цены на социально-значимые продовольственные товары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неделю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производителей промышленной продукции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9"/>
          <w:p>
            <w:pPr>
              <w:spacing w:after="20"/>
              <w:ind w:left="20"/>
              <w:jc w:val="both"/>
            </w:pPr>
            <w:r>
              <w:rPr>
                <w:rFonts w:ascii="Times New Roman"/>
                <w:b w:val="false"/>
                <w:i w:val="false"/>
                <w:color w:val="000000"/>
                <w:sz w:val="20"/>
              </w:rPr>
              <w:t>
5 января,</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6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мая,</w:t>
            </w:r>
          </w:p>
          <w:p>
            <w:pPr>
              <w:spacing w:after="20"/>
              <w:ind w:left="20"/>
              <w:jc w:val="both"/>
            </w:pPr>
            <w:r>
              <w:rPr>
                <w:rFonts w:ascii="Times New Roman"/>
                <w:b w:val="false"/>
                <w:i w:val="false"/>
                <w:color w:val="000000"/>
                <w:sz w:val="20"/>
              </w:rPr>
              <w:t>
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0"/>
          <w:p>
            <w:pPr>
              <w:spacing w:after="20"/>
              <w:ind w:left="20"/>
              <w:jc w:val="both"/>
            </w:pPr>
            <w:r>
              <w:rPr>
                <w:rFonts w:ascii="Times New Roman"/>
                <w:b w:val="false"/>
                <w:i w:val="false"/>
                <w:color w:val="000000"/>
                <w:sz w:val="20"/>
              </w:rPr>
              <w:t>
5 июля,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ноября,</w:t>
            </w:r>
          </w:p>
          <w:p>
            <w:pPr>
              <w:spacing w:after="20"/>
              <w:ind w:left="20"/>
              <w:jc w:val="both"/>
            </w:pPr>
            <w:r>
              <w:rPr>
                <w:rFonts w:ascii="Times New Roman"/>
                <w:b w:val="false"/>
                <w:i w:val="false"/>
                <w:color w:val="000000"/>
                <w:sz w:val="20"/>
              </w:rPr>
              <w:t>
5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индекс цен производителей промышленной продукции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1"/>
          <w:p>
            <w:pPr>
              <w:spacing w:after="20"/>
              <w:ind w:left="20"/>
              <w:jc w:val="both"/>
            </w:pPr>
            <w:r>
              <w:rPr>
                <w:rFonts w:ascii="Times New Roman"/>
                <w:b w:val="false"/>
                <w:i w:val="false"/>
                <w:color w:val="000000"/>
                <w:sz w:val="20"/>
              </w:rPr>
              <w:t>
10 января,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мая,</w:t>
            </w:r>
          </w:p>
          <w:p>
            <w:pPr>
              <w:spacing w:after="20"/>
              <w:ind w:left="20"/>
              <w:jc w:val="both"/>
            </w:pPr>
            <w:r>
              <w:rPr>
                <w:rFonts w:ascii="Times New Roman"/>
                <w:b w:val="false"/>
                <w:i w:val="false"/>
                <w:color w:val="000000"/>
                <w:sz w:val="20"/>
              </w:rPr>
              <w:t>
10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2"/>
          <w:p>
            <w:pPr>
              <w:spacing w:after="20"/>
              <w:ind w:left="20"/>
              <w:jc w:val="both"/>
            </w:pPr>
            <w:r>
              <w:rPr>
                <w:rFonts w:ascii="Times New Roman"/>
                <w:b w:val="false"/>
                <w:i w:val="false"/>
                <w:color w:val="000000"/>
                <w:sz w:val="20"/>
              </w:rPr>
              <w:t>
10 июля,</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ноября,</w:t>
            </w:r>
          </w:p>
          <w:p>
            <w:pPr>
              <w:spacing w:after="20"/>
              <w:ind w:left="20"/>
              <w:jc w:val="both"/>
            </w:pPr>
            <w:r>
              <w:rPr>
                <w:rFonts w:ascii="Times New Roman"/>
                <w:b w:val="false"/>
                <w:i w:val="false"/>
                <w:color w:val="000000"/>
                <w:sz w:val="20"/>
              </w:rPr>
              <w:t>
11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приобретения продукции производственно-технического назначения промышленными предприятиями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3"/>
          <w:p>
            <w:pPr>
              <w:spacing w:after="20"/>
              <w:ind w:left="20"/>
              <w:jc w:val="both"/>
            </w:pPr>
            <w:r>
              <w:rPr>
                <w:rFonts w:ascii="Times New Roman"/>
                <w:b w:val="false"/>
                <w:i w:val="false"/>
                <w:color w:val="000000"/>
                <w:sz w:val="20"/>
              </w:rPr>
              <w:t>
8 января,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мая,</w:t>
            </w:r>
          </w:p>
          <w:p>
            <w:pPr>
              <w:spacing w:after="20"/>
              <w:ind w:left="20"/>
              <w:jc w:val="both"/>
            </w:pPr>
            <w:r>
              <w:rPr>
                <w:rFonts w:ascii="Times New Roman"/>
                <w:b w:val="false"/>
                <w:i w:val="false"/>
                <w:color w:val="000000"/>
                <w:sz w:val="20"/>
              </w:rPr>
              <w:t>
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4"/>
          <w:p>
            <w:pPr>
              <w:spacing w:after="20"/>
              <w:ind w:left="20"/>
              <w:jc w:val="both"/>
            </w:pPr>
            <w:r>
              <w:rPr>
                <w:rFonts w:ascii="Times New Roman"/>
                <w:b w:val="false"/>
                <w:i w:val="false"/>
                <w:color w:val="000000"/>
                <w:sz w:val="20"/>
              </w:rPr>
              <w:t>
9 июля,</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7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ноября,</w:t>
            </w:r>
          </w:p>
          <w:p>
            <w:pPr>
              <w:spacing w:after="20"/>
              <w:ind w:left="20"/>
              <w:jc w:val="both"/>
            </w:pPr>
            <w:r>
              <w:rPr>
                <w:rFonts w:ascii="Times New Roman"/>
                <w:b w:val="false"/>
                <w:i w:val="false"/>
                <w:color w:val="000000"/>
                <w:sz w:val="20"/>
              </w:rPr>
              <w:t>
9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оптовых продаж товаров, продукции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5"/>
          <w:p>
            <w:pPr>
              <w:spacing w:after="20"/>
              <w:ind w:left="20"/>
              <w:jc w:val="both"/>
            </w:pPr>
            <w:r>
              <w:rPr>
                <w:rFonts w:ascii="Times New Roman"/>
                <w:b w:val="false"/>
                <w:i w:val="false"/>
                <w:color w:val="000000"/>
                <w:sz w:val="20"/>
              </w:rPr>
              <w:t>
5 января,</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8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мая,</w:t>
            </w:r>
          </w:p>
          <w:p>
            <w:pPr>
              <w:spacing w:after="20"/>
              <w:ind w:left="20"/>
              <w:jc w:val="both"/>
            </w:pPr>
            <w:r>
              <w:rPr>
                <w:rFonts w:ascii="Times New Roman"/>
                <w:b w:val="false"/>
                <w:i w:val="false"/>
                <w:color w:val="000000"/>
                <w:sz w:val="20"/>
              </w:rPr>
              <w:t>
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6"/>
          <w:p>
            <w:pPr>
              <w:spacing w:after="20"/>
              <w:ind w:left="20"/>
              <w:jc w:val="both"/>
            </w:pPr>
            <w:r>
              <w:rPr>
                <w:rFonts w:ascii="Times New Roman"/>
                <w:b w:val="false"/>
                <w:i w:val="false"/>
                <w:color w:val="000000"/>
                <w:sz w:val="20"/>
              </w:rPr>
              <w:t>
5 июля,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7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ноября,</w:t>
            </w:r>
          </w:p>
          <w:p>
            <w:pPr>
              <w:spacing w:after="20"/>
              <w:ind w:left="20"/>
              <w:jc w:val="both"/>
            </w:pPr>
            <w:r>
              <w:rPr>
                <w:rFonts w:ascii="Times New Roman"/>
                <w:b w:val="false"/>
                <w:i w:val="false"/>
                <w:color w:val="000000"/>
                <w:sz w:val="20"/>
              </w:rPr>
              <w:t>
6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услуги почтовые, курьерские и связи для юридических лиц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7"/>
          <w:p>
            <w:pPr>
              <w:spacing w:after="20"/>
              <w:ind w:left="20"/>
              <w:jc w:val="both"/>
            </w:pPr>
            <w:r>
              <w:rPr>
                <w:rFonts w:ascii="Times New Roman"/>
                <w:b w:val="false"/>
                <w:i w:val="false"/>
                <w:color w:val="000000"/>
                <w:sz w:val="20"/>
              </w:rPr>
              <w:t>
5 февраля,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4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31 мая,</w:t>
            </w:r>
          </w:p>
          <w:p>
            <w:pPr>
              <w:spacing w:after="20"/>
              <w:ind w:left="20"/>
              <w:jc w:val="both"/>
            </w:pPr>
            <w:r>
              <w:rPr>
                <w:rFonts w:ascii="Times New Roman"/>
                <w:b w:val="false"/>
                <w:i w:val="false"/>
                <w:color w:val="000000"/>
                <w:sz w:val="20"/>
              </w:rPr>
              <w:t>
1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88"/>
          <w:p>
            <w:pPr>
              <w:spacing w:after="20"/>
              <w:ind w:left="20"/>
              <w:jc w:val="both"/>
            </w:pPr>
            <w:r>
              <w:rPr>
                <w:rFonts w:ascii="Times New Roman"/>
                <w:b w:val="false"/>
                <w:i w:val="false"/>
                <w:color w:val="000000"/>
                <w:sz w:val="20"/>
              </w:rPr>
              <w:t>
31 июля,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декабря,</w:t>
            </w:r>
          </w:p>
          <w:p>
            <w:pPr>
              <w:spacing w:after="20"/>
              <w:ind w:left="20"/>
              <w:jc w:val="both"/>
            </w:pPr>
            <w:r>
              <w:rPr>
                <w:rFonts w:ascii="Times New Roman"/>
                <w:b w:val="false"/>
                <w:i w:val="false"/>
                <w:color w:val="000000"/>
                <w:sz w:val="20"/>
              </w:rPr>
              <w:t>
30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9"/>
          <w:p>
            <w:pPr>
              <w:spacing w:after="20"/>
              <w:ind w:left="20"/>
              <w:jc w:val="both"/>
            </w:pPr>
            <w:r>
              <w:rPr>
                <w:rFonts w:ascii="Times New Roman"/>
                <w:b w:val="false"/>
                <w:i w:val="false"/>
                <w:color w:val="000000"/>
                <w:sz w:val="20"/>
              </w:rPr>
              <w:t>
1-тариф (почта), 1-тариф (курьер),</w:t>
            </w:r>
          </w:p>
          <w:bookmarkEnd w:id="189"/>
          <w:p>
            <w:pPr>
              <w:spacing w:after="20"/>
              <w:ind w:left="20"/>
              <w:jc w:val="both"/>
            </w:pPr>
            <w:r>
              <w:rPr>
                <w:rFonts w:ascii="Times New Roman"/>
                <w:b w:val="false"/>
                <w:i w:val="false"/>
                <w:color w:val="000000"/>
                <w:sz w:val="20"/>
              </w:rPr>
              <w:t>
1-тариф (связь)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перевозку грузов всеми видами транспорта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90"/>
          <w:p>
            <w:pPr>
              <w:spacing w:after="20"/>
              <w:ind w:left="20"/>
              <w:jc w:val="both"/>
            </w:pPr>
            <w:r>
              <w:rPr>
                <w:rFonts w:ascii="Times New Roman"/>
                <w:b w:val="false"/>
                <w:i w:val="false"/>
                <w:color w:val="000000"/>
                <w:sz w:val="20"/>
              </w:rPr>
              <w:t>
2 февраля,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30 мая,</w:t>
            </w:r>
          </w:p>
          <w:p>
            <w:pPr>
              <w:spacing w:after="20"/>
              <w:ind w:left="20"/>
              <w:jc w:val="both"/>
            </w:pPr>
            <w:r>
              <w:rPr>
                <w:rFonts w:ascii="Times New Roman"/>
                <w:b w:val="false"/>
                <w:i w:val="false"/>
                <w:color w:val="000000"/>
                <w:sz w:val="20"/>
              </w:rPr>
              <w:t>
28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91"/>
          <w:p>
            <w:pPr>
              <w:spacing w:after="20"/>
              <w:ind w:left="20"/>
              <w:jc w:val="both"/>
            </w:pPr>
            <w:r>
              <w:rPr>
                <w:rFonts w:ascii="Times New Roman"/>
                <w:b w:val="false"/>
                <w:i w:val="false"/>
                <w:color w:val="000000"/>
                <w:sz w:val="20"/>
              </w:rPr>
              <w:t>
30 июля,</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29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30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29 ноября,</w:t>
            </w:r>
          </w:p>
          <w:p>
            <w:pPr>
              <w:spacing w:after="20"/>
              <w:ind w:left="20"/>
              <w:jc w:val="both"/>
            </w:pPr>
            <w:r>
              <w:rPr>
                <w:rFonts w:ascii="Times New Roman"/>
                <w:b w:val="false"/>
                <w:i w:val="false"/>
                <w:color w:val="000000"/>
                <w:sz w:val="20"/>
              </w:rPr>
              <w:t>
30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 воздушный, автомобильный, трубопроводный, внутренний водный, морской)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производителей на услуги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2"/>
          <w:p>
            <w:pPr>
              <w:spacing w:after="20"/>
              <w:ind w:left="20"/>
              <w:jc w:val="both"/>
            </w:pPr>
            <w:r>
              <w:rPr>
                <w:rFonts w:ascii="Times New Roman"/>
                <w:b w:val="false"/>
                <w:i w:val="false"/>
                <w:color w:val="000000"/>
                <w:sz w:val="20"/>
              </w:rPr>
              <w:t>
25 января</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25 июля</w:t>
            </w:r>
          </w:p>
          <w:p>
            <w:pPr>
              <w:spacing w:after="20"/>
              <w:ind w:left="20"/>
              <w:jc w:val="both"/>
            </w:pPr>
            <w:r>
              <w:rPr>
                <w:rFonts w:ascii="Times New Roman"/>
                <w:b w:val="false"/>
                <w:i w:val="false"/>
                <w:color w:val="000000"/>
                <w:sz w:val="20"/>
              </w:rPr>
              <w:t>
28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экспортных поставок и импортных поступлений товаров, продукции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93"/>
          <w:p>
            <w:pPr>
              <w:spacing w:after="20"/>
              <w:ind w:left="20"/>
              <w:jc w:val="both"/>
            </w:pPr>
            <w:r>
              <w:rPr>
                <w:rFonts w:ascii="Times New Roman"/>
                <w:b w:val="false"/>
                <w:i w:val="false"/>
                <w:color w:val="000000"/>
                <w:sz w:val="20"/>
              </w:rPr>
              <w:t>
16 января,</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16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мая,</w:t>
            </w:r>
          </w:p>
          <w:p>
            <w:pPr>
              <w:spacing w:after="20"/>
              <w:ind w:left="20"/>
              <w:jc w:val="both"/>
            </w:pPr>
            <w:r>
              <w:rPr>
                <w:rFonts w:ascii="Times New Roman"/>
                <w:b w:val="false"/>
                <w:i w:val="false"/>
                <w:color w:val="000000"/>
                <w:sz w:val="20"/>
              </w:rPr>
              <w:t>
17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4"/>
          <w:p>
            <w:pPr>
              <w:spacing w:after="20"/>
              <w:ind w:left="20"/>
              <w:jc w:val="both"/>
            </w:pPr>
            <w:r>
              <w:rPr>
                <w:rFonts w:ascii="Times New Roman"/>
                <w:b w:val="false"/>
                <w:i w:val="false"/>
                <w:color w:val="000000"/>
                <w:sz w:val="20"/>
              </w:rPr>
              <w:t>
16 июля,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16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16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ноября,</w:t>
            </w:r>
          </w:p>
          <w:p>
            <w:pPr>
              <w:spacing w:after="20"/>
              <w:ind w:left="20"/>
              <w:jc w:val="both"/>
            </w:pPr>
            <w:r>
              <w:rPr>
                <w:rFonts w:ascii="Times New Roman"/>
                <w:b w:val="false"/>
                <w:i w:val="false"/>
                <w:color w:val="000000"/>
                <w:sz w:val="20"/>
              </w:rPr>
              <w:t>
17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данные КГД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в строительстве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95"/>
          <w:p>
            <w:pPr>
              <w:spacing w:after="20"/>
              <w:ind w:left="20"/>
              <w:jc w:val="both"/>
            </w:pPr>
            <w:r>
              <w:rPr>
                <w:rFonts w:ascii="Times New Roman"/>
                <w:b w:val="false"/>
                <w:i w:val="false"/>
                <w:color w:val="000000"/>
                <w:sz w:val="20"/>
              </w:rPr>
              <w:t>
5 января,</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5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мая,</w:t>
            </w:r>
          </w:p>
          <w:p>
            <w:pPr>
              <w:spacing w:after="20"/>
              <w:ind w:left="20"/>
              <w:jc w:val="both"/>
            </w:pPr>
            <w:r>
              <w:rPr>
                <w:rFonts w:ascii="Times New Roman"/>
                <w:b w:val="false"/>
                <w:i w:val="false"/>
                <w:color w:val="000000"/>
                <w:sz w:val="20"/>
              </w:rPr>
              <w:t>
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96"/>
          <w:p>
            <w:pPr>
              <w:spacing w:after="20"/>
              <w:ind w:left="20"/>
              <w:jc w:val="both"/>
            </w:pPr>
            <w:r>
              <w:rPr>
                <w:rFonts w:ascii="Times New Roman"/>
                <w:b w:val="false"/>
                <w:i w:val="false"/>
                <w:color w:val="000000"/>
                <w:sz w:val="20"/>
              </w:rPr>
              <w:t>
5 июля,</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ноября,</w:t>
            </w:r>
          </w:p>
          <w:p>
            <w:pPr>
              <w:spacing w:after="20"/>
              <w:ind w:left="20"/>
              <w:jc w:val="both"/>
            </w:pPr>
            <w:r>
              <w:rPr>
                <w:rFonts w:ascii="Times New Roman"/>
                <w:b w:val="false"/>
                <w:i w:val="false"/>
                <w:color w:val="000000"/>
                <w:sz w:val="20"/>
              </w:rPr>
              <w:t>
5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в сельском хозяйстве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7"/>
          <w:p>
            <w:pPr>
              <w:spacing w:after="20"/>
              <w:ind w:left="20"/>
              <w:jc w:val="both"/>
            </w:pPr>
            <w:r>
              <w:rPr>
                <w:rFonts w:ascii="Times New Roman"/>
                <w:b w:val="false"/>
                <w:i w:val="false"/>
                <w:color w:val="000000"/>
                <w:sz w:val="20"/>
              </w:rPr>
              <w:t>
5 января,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5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мая,</w:t>
            </w:r>
          </w:p>
          <w:p>
            <w:pPr>
              <w:spacing w:after="20"/>
              <w:ind w:left="20"/>
              <w:jc w:val="both"/>
            </w:pPr>
            <w:r>
              <w:rPr>
                <w:rFonts w:ascii="Times New Roman"/>
                <w:b w:val="false"/>
                <w:i w:val="false"/>
                <w:color w:val="000000"/>
                <w:sz w:val="20"/>
              </w:rPr>
              <w:t>
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8"/>
          <w:p>
            <w:pPr>
              <w:spacing w:after="20"/>
              <w:ind w:left="20"/>
              <w:jc w:val="both"/>
            </w:pPr>
            <w:r>
              <w:rPr>
                <w:rFonts w:ascii="Times New Roman"/>
                <w:b w:val="false"/>
                <w:i w:val="false"/>
                <w:color w:val="000000"/>
                <w:sz w:val="20"/>
              </w:rPr>
              <w:t>
5 июля,</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ноября,</w:t>
            </w:r>
          </w:p>
          <w:p>
            <w:pPr>
              <w:spacing w:after="20"/>
              <w:ind w:left="20"/>
              <w:jc w:val="both"/>
            </w:pPr>
            <w:r>
              <w:rPr>
                <w:rFonts w:ascii="Times New Roman"/>
                <w:b w:val="false"/>
                <w:i w:val="false"/>
                <w:color w:val="000000"/>
                <w:sz w:val="20"/>
              </w:rPr>
              <w:t>
5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на продукцию лесного и рыбного хозяйства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99"/>
          <w:p>
            <w:pPr>
              <w:spacing w:after="20"/>
              <w:ind w:left="20"/>
              <w:jc w:val="both"/>
            </w:pPr>
            <w:r>
              <w:rPr>
                <w:rFonts w:ascii="Times New Roman"/>
                <w:b w:val="false"/>
                <w:i w:val="false"/>
                <w:color w:val="000000"/>
                <w:sz w:val="20"/>
              </w:rPr>
              <w:t>
17 января</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июля,</w:t>
            </w:r>
          </w:p>
          <w:p>
            <w:pPr>
              <w:spacing w:after="20"/>
              <w:ind w:left="20"/>
              <w:jc w:val="both"/>
            </w:pPr>
            <w:r>
              <w:rPr>
                <w:rFonts w:ascii="Times New Roman"/>
                <w:b w:val="false"/>
                <w:i w:val="false"/>
                <w:color w:val="000000"/>
                <w:sz w:val="20"/>
              </w:rPr>
              <w:t>
17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 1-ЦП (рыба)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аренды коммерческой недвижимости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0"/>
          <w:p>
            <w:pPr>
              <w:spacing w:after="20"/>
              <w:ind w:left="20"/>
              <w:jc w:val="both"/>
            </w:pPr>
            <w:r>
              <w:rPr>
                <w:rFonts w:ascii="Times New Roman"/>
                <w:b w:val="false"/>
                <w:i w:val="false"/>
                <w:color w:val="000000"/>
                <w:sz w:val="20"/>
              </w:rPr>
              <w:t>
15 января,</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15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цены на продукцию сельского хозяйства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приобретения продукции сельхозпроизводителями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февраля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1"/>
          <w:p>
            <w:pPr>
              <w:spacing w:after="20"/>
              <w:ind w:left="20"/>
              <w:jc w:val="both"/>
            </w:pPr>
            <w:r>
              <w:rPr>
                <w:rFonts w:ascii="Times New Roman"/>
                <w:b w:val="false"/>
                <w:i w:val="false"/>
                <w:color w:val="000000"/>
                <w:sz w:val="20"/>
              </w:rPr>
              <w:t>
1-ЦСХ, 1-ЦСМ,</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1-тариф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1-ЦП, 1-Ц (опт),</w:t>
            </w:r>
          </w:p>
          <w:p>
            <w:pPr>
              <w:spacing w:after="20"/>
              <w:ind w:left="20"/>
              <w:jc w:val="both"/>
            </w:pPr>
            <w:r>
              <w:rPr>
                <w:rFonts w:ascii="Times New Roman"/>
                <w:b w:val="false"/>
                <w:i w:val="false"/>
                <w:color w:val="000000"/>
                <w:sz w:val="20"/>
              </w:rPr>
              <w:t>
1-Ц (экспорт, импорт)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02"/>
          <w:p>
            <w:pPr>
              <w:spacing w:after="20"/>
              <w:ind w:left="20"/>
              <w:jc w:val="both"/>
            </w:pPr>
            <w:r>
              <w:rPr>
                <w:rFonts w:ascii="Times New Roman"/>
                <w:b w:val="false"/>
                <w:i w:val="false"/>
                <w:color w:val="000000"/>
                <w:sz w:val="20"/>
              </w:rPr>
              <w:t>
20 марта,</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21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23 сентября,</w:t>
            </w:r>
          </w:p>
          <w:p>
            <w:pPr>
              <w:spacing w:after="20"/>
              <w:ind w:left="20"/>
              <w:jc w:val="both"/>
            </w:pPr>
            <w:r>
              <w:rPr>
                <w:rFonts w:ascii="Times New Roman"/>
                <w:b w:val="false"/>
                <w:i w:val="false"/>
                <w:color w:val="000000"/>
                <w:sz w:val="20"/>
              </w:rPr>
              <w:t>
23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фонды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увеличения стоимости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фонды Казахстана за 2019-2023гг.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 24-СХ, 1-ИС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конъюнктурного обследования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активность предприятий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03"/>
          <w:p>
            <w:pPr>
              <w:spacing w:after="20"/>
              <w:ind w:left="20"/>
              <w:jc w:val="both"/>
            </w:pPr>
            <w:r>
              <w:rPr>
                <w:rFonts w:ascii="Times New Roman"/>
                <w:b w:val="false"/>
                <w:i w:val="false"/>
                <w:color w:val="000000"/>
                <w:sz w:val="20"/>
              </w:rPr>
              <w:t>
15 января,</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15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Демографическая статистика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движение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04"/>
          <w:p>
            <w:pPr>
              <w:spacing w:after="20"/>
              <w:ind w:left="20"/>
              <w:jc w:val="both"/>
            </w:pPr>
            <w:r>
              <w:rPr>
                <w:rFonts w:ascii="Times New Roman"/>
                <w:b w:val="false"/>
                <w:i w:val="false"/>
                <w:color w:val="000000"/>
                <w:sz w:val="20"/>
              </w:rPr>
              <w:t>
9 февраля,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10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августа,</w:t>
            </w:r>
          </w:p>
          <w:p>
            <w:pPr>
              <w:spacing w:after="20"/>
              <w:ind w:left="20"/>
              <w:jc w:val="both"/>
            </w:pPr>
            <w:r>
              <w:rPr>
                <w:rFonts w:ascii="Times New Roman"/>
                <w:b w:val="false"/>
                <w:i w:val="false"/>
                <w:color w:val="000000"/>
                <w:sz w:val="20"/>
              </w:rPr>
              <w:t>
11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движение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5"/>
          <w:p>
            <w:pPr>
              <w:spacing w:after="20"/>
              <w:ind w:left="20"/>
              <w:jc w:val="both"/>
            </w:pPr>
            <w:r>
              <w:rPr>
                <w:rFonts w:ascii="Times New Roman"/>
                <w:b w:val="false"/>
                <w:i w:val="false"/>
                <w:color w:val="000000"/>
                <w:sz w:val="20"/>
              </w:rPr>
              <w:t>
9 февраля,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10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августа,</w:t>
            </w:r>
          </w:p>
          <w:p>
            <w:pPr>
              <w:spacing w:after="20"/>
              <w:ind w:left="20"/>
              <w:jc w:val="both"/>
            </w:pPr>
            <w:r>
              <w:rPr>
                <w:rFonts w:ascii="Times New Roman"/>
                <w:b w:val="false"/>
                <w:i w:val="false"/>
                <w:color w:val="000000"/>
                <w:sz w:val="20"/>
              </w:rPr>
              <w:t>
11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МВД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МВД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6"/>
          <w:p>
            <w:pPr>
              <w:spacing w:after="20"/>
              <w:ind w:left="20"/>
              <w:jc w:val="both"/>
            </w:pPr>
            <w:r>
              <w:rPr>
                <w:rFonts w:ascii="Times New Roman"/>
                <w:b w:val="false"/>
                <w:i w:val="false"/>
                <w:color w:val="000000"/>
                <w:sz w:val="20"/>
              </w:rPr>
              <w:t>
5 января,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марта, 3 апреля,</w:t>
            </w:r>
          </w:p>
          <w:p>
            <w:pPr>
              <w:spacing w:after="20"/>
              <w:ind w:left="20"/>
              <w:jc w:val="both"/>
            </w:pPr>
            <w:r>
              <w:rPr>
                <w:rFonts w:ascii="Times New Roman"/>
                <w:b w:val="false"/>
                <w:i w:val="false"/>
                <w:color w:val="000000"/>
                <w:sz w:val="20"/>
              </w:rPr>
              <w:t>
3 мая, 3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07"/>
          <w:p>
            <w:pPr>
              <w:spacing w:after="20"/>
              <w:ind w:left="20"/>
              <w:jc w:val="both"/>
            </w:pPr>
            <w:r>
              <w:rPr>
                <w:rFonts w:ascii="Times New Roman"/>
                <w:b w:val="false"/>
                <w:i w:val="false"/>
                <w:color w:val="000000"/>
                <w:sz w:val="20"/>
              </w:rPr>
              <w:t>
3 июля,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октября,</w:t>
            </w:r>
          </w:p>
          <w:p>
            <w:pPr>
              <w:spacing w:after="20"/>
              <w:ind w:left="20"/>
              <w:jc w:val="both"/>
            </w:pPr>
            <w:r>
              <w:rPr>
                <w:rFonts w:ascii="Times New Roman"/>
                <w:b w:val="false"/>
                <w:i w:val="false"/>
                <w:color w:val="000000"/>
                <w:sz w:val="20"/>
              </w:rPr>
              <w:t>
1 ноября, 5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МВД РК,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 по полу и типу местности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8"/>
          <w:p>
            <w:pPr>
              <w:spacing w:after="20"/>
              <w:ind w:left="20"/>
              <w:jc w:val="both"/>
            </w:pPr>
            <w:r>
              <w:rPr>
                <w:rFonts w:ascii="Times New Roman"/>
                <w:b w:val="false"/>
                <w:i w:val="false"/>
                <w:color w:val="000000"/>
                <w:sz w:val="20"/>
              </w:rPr>
              <w:t>
13 февраля</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августа,</w:t>
            </w:r>
          </w:p>
          <w:p>
            <w:pPr>
              <w:spacing w:after="20"/>
              <w:ind w:left="20"/>
              <w:jc w:val="both"/>
            </w:pPr>
            <w:r>
              <w:rPr>
                <w:rFonts w:ascii="Times New Roman"/>
                <w:b w:val="false"/>
                <w:i w:val="false"/>
                <w:color w:val="000000"/>
                <w:sz w:val="20"/>
              </w:rPr>
              <w:t>
13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МВД РК,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МВД РК,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рождаемости по возрастным группам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Стандартизованные коэффициенты смертности в регионах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Стандартизованные коэффициенты смертности по основным классам причин смерти по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Биллетера в регионах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старения населения в регионах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МВД РК, МЗ РК, МЮ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Административно-территориальные единицы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9"/>
          <w:p>
            <w:pPr>
              <w:spacing w:after="20"/>
              <w:ind w:left="20"/>
              <w:jc w:val="both"/>
            </w:pPr>
            <w:r>
              <w:rPr>
                <w:rFonts w:ascii="Times New Roman"/>
                <w:b w:val="false"/>
                <w:i w:val="false"/>
                <w:color w:val="000000"/>
                <w:sz w:val="20"/>
              </w:rPr>
              <w:t>
19 февраля</w:t>
            </w:r>
          </w:p>
          <w:bookmarkEnd w:id="209"/>
          <w:p>
            <w:pPr>
              <w:spacing w:after="20"/>
              <w:ind w:left="20"/>
              <w:jc w:val="both"/>
            </w:pPr>
            <w:r>
              <w:rPr>
                <w:rFonts w:ascii="Times New Roman"/>
                <w:b w:val="false"/>
                <w:i w:val="false"/>
                <w:color w:val="000000"/>
                <w:sz w:val="20"/>
              </w:rPr>
              <w:t>
19 августа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науки и инноваций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организациями образования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0"/>
          <w:p>
            <w:pPr>
              <w:spacing w:after="20"/>
              <w:ind w:left="20"/>
              <w:jc w:val="both"/>
            </w:pPr>
            <w:r>
              <w:rPr>
                <w:rFonts w:ascii="Times New Roman"/>
                <w:b w:val="false"/>
                <w:i w:val="false"/>
                <w:color w:val="000000"/>
                <w:sz w:val="20"/>
              </w:rPr>
              <w:t>
28 февраля,</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30 мая, 29 августа,</w:t>
            </w:r>
          </w:p>
          <w:p>
            <w:pPr>
              <w:spacing w:after="20"/>
              <w:ind w:left="20"/>
              <w:jc w:val="both"/>
            </w:pPr>
            <w:r>
              <w:rPr>
                <w:rFonts w:ascii="Times New Roman"/>
                <w:b w:val="false"/>
                <w:i w:val="false"/>
                <w:color w:val="000000"/>
                <w:sz w:val="20"/>
              </w:rPr>
              <w:t>
29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образования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Соцфин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инновационной деятельности предприятий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научно-исследовательских и опытно-конструкторских работ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 и социального обеспечения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области здравоохранения и предоставления социальных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1"/>
          <w:p>
            <w:pPr>
              <w:spacing w:after="20"/>
              <w:ind w:left="20"/>
              <w:jc w:val="both"/>
            </w:pPr>
            <w:r>
              <w:rPr>
                <w:rFonts w:ascii="Times New Roman"/>
                <w:b w:val="false"/>
                <w:i w:val="false"/>
                <w:color w:val="000000"/>
                <w:sz w:val="20"/>
              </w:rPr>
              <w:t>
1 марта, 31 мая,</w:t>
            </w:r>
          </w:p>
          <w:bookmarkEnd w:id="211"/>
          <w:p>
            <w:pPr>
              <w:spacing w:after="20"/>
              <w:ind w:left="20"/>
              <w:jc w:val="both"/>
            </w:pPr>
            <w:r>
              <w:rPr>
                <w:rFonts w:ascii="Times New Roman"/>
                <w:b w:val="false"/>
                <w:i w:val="false"/>
                <w:color w:val="000000"/>
                <w:sz w:val="20"/>
              </w:rPr>
              <w:t>
29 августа, 29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Санаторно-курортная деятельность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здравоохранения и социального обслуживания населения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предоставлению специальных социальных услуг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номинальных денежных доходов населения по регионам Республики Казахстана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12"/>
          <w:p>
            <w:pPr>
              <w:spacing w:after="20"/>
              <w:ind w:left="20"/>
              <w:jc w:val="both"/>
            </w:pPr>
            <w:r>
              <w:rPr>
                <w:rFonts w:ascii="Times New Roman"/>
                <w:b w:val="false"/>
                <w:i w:val="false"/>
                <w:color w:val="000000"/>
                <w:sz w:val="20"/>
              </w:rPr>
              <w:t>
квартальная</w:t>
            </w:r>
          </w:p>
          <w:bookmarkEnd w:id="212"/>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13"/>
          <w:p>
            <w:pPr>
              <w:spacing w:after="20"/>
              <w:ind w:left="20"/>
              <w:jc w:val="both"/>
            </w:pPr>
            <w:r>
              <w:rPr>
                <w:rFonts w:ascii="Times New Roman"/>
                <w:b w:val="false"/>
                <w:i w:val="false"/>
                <w:color w:val="000000"/>
                <w:sz w:val="20"/>
              </w:rPr>
              <w:t>
29 марта,</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30 декабря</w:t>
            </w:r>
          </w:p>
          <w:p>
            <w:pPr>
              <w:spacing w:after="20"/>
              <w:ind w:left="20"/>
              <w:jc w:val="both"/>
            </w:pPr>
            <w:r>
              <w:rPr>
                <w:rFonts w:ascii="Times New Roman"/>
                <w:b w:val="false"/>
                <w:i w:val="false"/>
                <w:color w:val="000000"/>
                <w:sz w:val="20"/>
              </w:rPr>
              <w:t>
9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D 008, Т-001, 1-Т, 2-МП, Ц-101, Ц-101э, 1-собес, отчет о жилищной помощи, отчет о назначении и выплате государственной АСП, 2-возмещение затрат, 6-СВ, 1-СБ, отчет о страховых выплатах, отчет о сумме выплаченных стипендий, демографическая статистика, досчет на недоучет фонда заработной платы (сокрытия), данные по ВРП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14"/>
          <w:p>
            <w:pPr>
              <w:spacing w:after="20"/>
              <w:ind w:left="20"/>
              <w:jc w:val="both"/>
            </w:pPr>
            <w:r>
              <w:rPr>
                <w:rFonts w:ascii="Times New Roman"/>
                <w:b w:val="false"/>
                <w:i w:val="false"/>
                <w:color w:val="000000"/>
                <w:sz w:val="20"/>
              </w:rPr>
              <w:t>
квартальная</w:t>
            </w:r>
          </w:p>
          <w:bookmarkEnd w:id="214"/>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5"/>
          <w:p>
            <w:pPr>
              <w:spacing w:after="20"/>
              <w:ind w:left="20"/>
              <w:jc w:val="both"/>
            </w:pPr>
            <w:r>
              <w:rPr>
                <w:rFonts w:ascii="Times New Roman"/>
                <w:b w:val="false"/>
                <w:i w:val="false"/>
                <w:color w:val="000000"/>
                <w:sz w:val="20"/>
              </w:rPr>
              <w:t>
12 марта,</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12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декабря</w:t>
            </w:r>
          </w:p>
          <w:p>
            <w:pPr>
              <w:spacing w:after="20"/>
              <w:ind w:left="20"/>
              <w:jc w:val="both"/>
            </w:pPr>
            <w:r>
              <w:rPr>
                <w:rFonts w:ascii="Times New Roman"/>
                <w:b w:val="false"/>
                <w:i w:val="false"/>
                <w:color w:val="000000"/>
                <w:sz w:val="20"/>
              </w:rPr>
              <w:t>
18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домашних хозяйств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6"/>
          <w:p>
            <w:pPr>
              <w:spacing w:after="20"/>
              <w:ind w:left="20"/>
              <w:jc w:val="both"/>
            </w:pPr>
            <w:r>
              <w:rPr>
                <w:rFonts w:ascii="Times New Roman"/>
                <w:b w:val="false"/>
                <w:i w:val="false"/>
                <w:color w:val="000000"/>
                <w:sz w:val="20"/>
              </w:rPr>
              <w:t>
квартальная</w:t>
            </w:r>
          </w:p>
          <w:bookmarkEnd w:id="216"/>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7"/>
          <w:p>
            <w:pPr>
              <w:spacing w:after="20"/>
              <w:ind w:left="20"/>
              <w:jc w:val="both"/>
            </w:pPr>
            <w:r>
              <w:rPr>
                <w:rFonts w:ascii="Times New Roman"/>
                <w:b w:val="false"/>
                <w:i w:val="false"/>
                <w:color w:val="000000"/>
                <w:sz w:val="20"/>
              </w:rPr>
              <w:t>
13 марта,</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13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декабря</w:t>
            </w:r>
          </w:p>
          <w:p>
            <w:pPr>
              <w:spacing w:after="20"/>
              <w:ind w:left="20"/>
              <w:jc w:val="both"/>
            </w:pPr>
            <w:r>
              <w:rPr>
                <w:rFonts w:ascii="Times New Roman"/>
                <w:b w:val="false"/>
                <w:i w:val="false"/>
                <w:color w:val="000000"/>
                <w:sz w:val="20"/>
              </w:rPr>
              <w:t>
19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продуктов питания в домашних хозяйствах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8"/>
          <w:p>
            <w:pPr>
              <w:spacing w:after="20"/>
              <w:ind w:left="20"/>
              <w:jc w:val="both"/>
            </w:pPr>
            <w:r>
              <w:rPr>
                <w:rFonts w:ascii="Times New Roman"/>
                <w:b w:val="false"/>
                <w:i w:val="false"/>
                <w:color w:val="000000"/>
                <w:sz w:val="20"/>
              </w:rPr>
              <w:t>
квартальная</w:t>
            </w:r>
          </w:p>
          <w:bookmarkEnd w:id="218"/>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9"/>
          <w:p>
            <w:pPr>
              <w:spacing w:after="20"/>
              <w:ind w:left="20"/>
              <w:jc w:val="both"/>
            </w:pPr>
            <w:r>
              <w:rPr>
                <w:rFonts w:ascii="Times New Roman"/>
                <w:b w:val="false"/>
                <w:i w:val="false"/>
                <w:color w:val="000000"/>
                <w:sz w:val="20"/>
              </w:rPr>
              <w:t>
11 марта,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декабря</w:t>
            </w:r>
          </w:p>
          <w:p>
            <w:pPr>
              <w:spacing w:after="20"/>
              <w:ind w:left="20"/>
              <w:jc w:val="both"/>
            </w:pPr>
            <w:r>
              <w:rPr>
                <w:rFonts w:ascii="Times New Roman"/>
                <w:b w:val="false"/>
                <w:i w:val="false"/>
                <w:color w:val="000000"/>
                <w:sz w:val="20"/>
              </w:rPr>
              <w:t>
12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энергетической ценности продуктов питания, потребляемых населением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деятельность домашних хозяйств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0"/>
          <w:p>
            <w:pPr>
              <w:spacing w:after="20"/>
              <w:ind w:left="20"/>
              <w:jc w:val="both"/>
            </w:pPr>
            <w:r>
              <w:rPr>
                <w:rFonts w:ascii="Times New Roman"/>
                <w:b w:val="false"/>
                <w:i w:val="false"/>
                <w:color w:val="000000"/>
                <w:sz w:val="20"/>
              </w:rPr>
              <w:t>
квартальная</w:t>
            </w:r>
          </w:p>
          <w:bookmarkEnd w:id="220"/>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1"/>
          <w:p>
            <w:pPr>
              <w:spacing w:after="20"/>
              <w:ind w:left="20"/>
              <w:jc w:val="both"/>
            </w:pPr>
            <w:r>
              <w:rPr>
                <w:rFonts w:ascii="Times New Roman"/>
                <w:b w:val="false"/>
                <w:i w:val="false"/>
                <w:color w:val="000000"/>
                <w:sz w:val="20"/>
              </w:rPr>
              <w:t>
14 марта,</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14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декабря</w:t>
            </w:r>
          </w:p>
          <w:p>
            <w:pPr>
              <w:spacing w:after="20"/>
              <w:ind w:left="20"/>
              <w:jc w:val="both"/>
            </w:pPr>
            <w:r>
              <w:rPr>
                <w:rFonts w:ascii="Times New Roman"/>
                <w:b w:val="false"/>
                <w:i w:val="false"/>
                <w:color w:val="000000"/>
                <w:sz w:val="20"/>
              </w:rPr>
              <w:t>
15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дифференциации доходов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2"/>
          <w:p>
            <w:pPr>
              <w:spacing w:after="20"/>
              <w:ind w:left="20"/>
              <w:jc w:val="both"/>
            </w:pPr>
            <w:r>
              <w:rPr>
                <w:rFonts w:ascii="Times New Roman"/>
                <w:b w:val="false"/>
                <w:i w:val="false"/>
                <w:color w:val="000000"/>
                <w:sz w:val="20"/>
              </w:rPr>
              <w:t>
квартальная</w:t>
            </w:r>
          </w:p>
          <w:bookmarkEnd w:id="222"/>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23"/>
          <w:p>
            <w:pPr>
              <w:spacing w:after="20"/>
              <w:ind w:left="20"/>
              <w:jc w:val="both"/>
            </w:pPr>
            <w:r>
              <w:rPr>
                <w:rFonts w:ascii="Times New Roman"/>
                <w:b w:val="false"/>
                <w:i w:val="false"/>
                <w:color w:val="000000"/>
                <w:sz w:val="20"/>
              </w:rPr>
              <w:t>
13 марта,</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12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декабря</w:t>
            </w:r>
          </w:p>
          <w:p>
            <w:pPr>
              <w:spacing w:after="20"/>
              <w:ind w:left="20"/>
              <w:jc w:val="both"/>
            </w:pPr>
            <w:r>
              <w:rPr>
                <w:rFonts w:ascii="Times New Roman"/>
                <w:b w:val="false"/>
                <w:i w:val="false"/>
                <w:color w:val="000000"/>
                <w:sz w:val="20"/>
              </w:rPr>
              <w:t>
24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Социально-демографические характеристики домашних хозяйств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благоустройстве домашних хозяйств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табака взрослым населением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качества жизни в Казахстане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 D 002, D 004, D 006, Т-001, УДН, сборник "О жилищном фонде", элементы национального богатства по секторам экономики, национальные счета внутренней экономики Республики Казахстан, ВВП методом доходов, отчет результатов исследования (PISA), данные переписи населения, отчет о состоянии окружающей среды Республики Казахстан, демографическая статистика, отчет об уголовных правонарушениях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прожиточного минимума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4"/>
          <w:p>
            <w:pPr>
              <w:spacing w:after="20"/>
              <w:ind w:left="20"/>
              <w:jc w:val="both"/>
            </w:pPr>
            <w:r>
              <w:rPr>
                <w:rFonts w:ascii="Times New Roman"/>
                <w:b w:val="false"/>
                <w:i w:val="false"/>
                <w:color w:val="000000"/>
                <w:sz w:val="20"/>
              </w:rPr>
              <w:t>
31 января,</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29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29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31 мая,</w:t>
            </w:r>
          </w:p>
          <w:p>
            <w:pPr>
              <w:spacing w:after="20"/>
              <w:ind w:left="20"/>
              <w:jc w:val="both"/>
            </w:pPr>
            <w:r>
              <w:rPr>
                <w:rFonts w:ascii="Times New Roman"/>
                <w:b w:val="false"/>
                <w:i w:val="false"/>
                <w:color w:val="000000"/>
                <w:sz w:val="20"/>
              </w:rPr>
              <w:t>
28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25"/>
          <w:p>
            <w:pPr>
              <w:spacing w:after="20"/>
              <w:ind w:left="20"/>
              <w:jc w:val="both"/>
            </w:pPr>
            <w:r>
              <w:rPr>
                <w:rFonts w:ascii="Times New Roman"/>
                <w:b w:val="false"/>
                <w:i w:val="false"/>
                <w:color w:val="000000"/>
                <w:sz w:val="20"/>
              </w:rPr>
              <w:t>
31 июля,</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29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29 ноября,</w:t>
            </w:r>
          </w:p>
          <w:p>
            <w:pPr>
              <w:spacing w:after="20"/>
              <w:ind w:left="20"/>
              <w:jc w:val="both"/>
            </w:pPr>
            <w:r>
              <w:rPr>
                <w:rFonts w:ascii="Times New Roman"/>
                <w:b w:val="false"/>
                <w:i w:val="false"/>
                <w:color w:val="000000"/>
                <w:sz w:val="20"/>
              </w:rPr>
              <w:t>
31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жилищного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аварийности жилья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ноября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жилищном фонде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Статистический регистр жилищного фонда </w:t>
            </w:r>
          </w:p>
        </w:tc>
      </w:tr>
    </w:tbl>
    <w:bookmarkStart w:name="z521" w:id="226"/>
    <w:p>
      <w:pPr>
        <w:spacing w:after="0"/>
        <w:ind w:left="0"/>
        <w:jc w:val="left"/>
      </w:pPr>
      <w:r>
        <w:rPr>
          <w:rFonts w:ascii="Times New Roman"/>
          <w:b/>
          <w:i w:val="false"/>
          <w:color w:val="000000"/>
        </w:rPr>
        <w:t xml:space="preserve"> Сводные статистические публикации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публикации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статистической информации для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27"/>
          <w:p>
            <w:pPr>
              <w:spacing w:after="20"/>
              <w:ind w:left="20"/>
              <w:jc w:val="both"/>
            </w:pPr>
            <w:r>
              <w:rPr>
                <w:rFonts w:ascii="Times New Roman"/>
                <w:b w:val="false"/>
                <w:i w:val="false"/>
                <w:color w:val="000000"/>
                <w:sz w:val="20"/>
              </w:rPr>
              <w:t xml:space="preserve">
Показатели индустриально-инновационного развития Республики Казахстан </w:t>
            </w:r>
          </w:p>
          <w:bookmarkEnd w:id="227"/>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28"/>
          <w:p>
            <w:pPr>
              <w:spacing w:after="20"/>
              <w:ind w:left="20"/>
              <w:jc w:val="both"/>
            </w:pPr>
            <w:r>
              <w:rPr>
                <w:rFonts w:ascii="Times New Roman"/>
                <w:b w:val="false"/>
                <w:i w:val="false"/>
                <w:color w:val="000000"/>
                <w:sz w:val="20"/>
              </w:rPr>
              <w:t>
20 января, 20 апреля,</w:t>
            </w:r>
          </w:p>
          <w:bookmarkEnd w:id="228"/>
          <w:p>
            <w:pPr>
              <w:spacing w:after="20"/>
              <w:ind w:left="20"/>
              <w:jc w:val="both"/>
            </w:pPr>
            <w:r>
              <w:rPr>
                <w:rFonts w:ascii="Times New Roman"/>
                <w:b w:val="false"/>
                <w:i w:val="false"/>
                <w:color w:val="000000"/>
                <w:sz w:val="20"/>
              </w:rPr>
              <w:t>
20 июля, 20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ежегодник "Казахстан в 2023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29"/>
          <w:p>
            <w:pPr>
              <w:spacing w:after="20"/>
              <w:ind w:left="20"/>
              <w:jc w:val="both"/>
            </w:pPr>
            <w:r>
              <w:rPr>
                <w:rFonts w:ascii="Times New Roman"/>
                <w:b w:val="false"/>
                <w:i w:val="false"/>
                <w:color w:val="000000"/>
                <w:sz w:val="20"/>
              </w:rPr>
              <w:t>
Статистический ежегодник "Регионы Казахстана в 2023 году"</w:t>
            </w:r>
          </w:p>
          <w:bookmarkEnd w:id="229"/>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и строительная деятельность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Демографический ежегодник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и мужчины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статистических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0"/>
          <w:p>
            <w:pPr>
              <w:spacing w:after="20"/>
              <w:ind w:left="20"/>
              <w:jc w:val="both"/>
            </w:pPr>
            <w:r>
              <w:rPr>
                <w:rFonts w:ascii="Times New Roman"/>
                <w:b w:val="false"/>
                <w:i w:val="false"/>
                <w:color w:val="000000"/>
                <w:sz w:val="20"/>
              </w:rPr>
              <w:t xml:space="preserve">
График предоставления респондентами первичных статистических данных </w:t>
            </w:r>
          </w:p>
          <w:bookmarkEnd w:id="230"/>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1"/>
          <w:p>
            <w:pPr>
              <w:spacing w:after="20"/>
              <w:ind w:left="20"/>
              <w:jc w:val="both"/>
            </w:pPr>
            <w:r>
              <w:rPr>
                <w:rFonts w:ascii="Times New Roman"/>
                <w:b w:val="false"/>
                <w:i w:val="false"/>
                <w:color w:val="000000"/>
                <w:sz w:val="20"/>
              </w:rPr>
              <w:t xml:space="preserve">
График распространения официальной статистической информации </w:t>
            </w:r>
          </w:p>
          <w:bookmarkEnd w:id="231"/>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bl>
    <w:bookmarkStart w:name="z527" w:id="232"/>
    <w:p>
      <w:pPr>
        <w:spacing w:after="0"/>
        <w:ind w:left="0"/>
        <w:jc w:val="left"/>
      </w:pPr>
      <w:r>
        <w:rPr>
          <w:rFonts w:ascii="Times New Roman"/>
          <w:b/>
          <w:i w:val="false"/>
          <w:color w:val="000000"/>
        </w:rPr>
        <w:t xml:space="preserve"> Раздел 3. Официальная статистическая информация, формируемая органами государственной статистики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публикации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(индекс статистической формы, другие официальные источники)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пользователям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земель и распределении их по категориям, собственникам земельных участков, землепользователям и угодьям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орошаемых земель и распределении их по категориям, собственникам земельных участков, землепользователям и угодьям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ситуации на рынке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33"/>
          <w:p>
            <w:pPr>
              <w:spacing w:after="20"/>
              <w:ind w:left="20"/>
              <w:jc w:val="both"/>
            </w:pPr>
            <w:r>
              <w:rPr>
                <w:rFonts w:ascii="Times New Roman"/>
                <w:b w:val="false"/>
                <w:i w:val="false"/>
                <w:color w:val="000000"/>
                <w:sz w:val="20"/>
              </w:rPr>
              <w:t>
3-ТН (скрытая безработица),</w:t>
            </w:r>
          </w:p>
          <w:bookmarkEnd w:id="233"/>
          <w:p>
            <w:pPr>
              <w:spacing w:after="20"/>
              <w:ind w:left="20"/>
              <w:jc w:val="both"/>
            </w:pPr>
            <w:r>
              <w:rPr>
                <w:rFonts w:ascii="Times New Roman"/>
                <w:b w:val="false"/>
                <w:i w:val="false"/>
                <w:color w:val="000000"/>
                <w:sz w:val="20"/>
              </w:rPr>
              <w:t>
1-Т (трудоустройство)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34"/>
          <w:p>
            <w:pPr>
              <w:spacing w:after="20"/>
              <w:ind w:left="20"/>
              <w:jc w:val="both"/>
            </w:pPr>
            <w:r>
              <w:rPr>
                <w:rFonts w:ascii="Times New Roman"/>
                <w:b w:val="false"/>
                <w:i w:val="false"/>
                <w:color w:val="000000"/>
                <w:sz w:val="20"/>
              </w:rPr>
              <w:t>
11 января,</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мая,</w:t>
            </w:r>
          </w:p>
          <w:p>
            <w:pPr>
              <w:spacing w:after="20"/>
              <w:ind w:left="20"/>
              <w:jc w:val="both"/>
            </w:pPr>
            <w:r>
              <w:rPr>
                <w:rFonts w:ascii="Times New Roman"/>
                <w:b w:val="false"/>
                <w:i w:val="false"/>
                <w:color w:val="000000"/>
                <w:sz w:val="20"/>
              </w:rPr>
              <w:t>
10 июня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35"/>
          <w:p>
            <w:pPr>
              <w:spacing w:after="20"/>
              <w:ind w:left="20"/>
              <w:jc w:val="both"/>
            </w:pPr>
            <w:r>
              <w:rPr>
                <w:rFonts w:ascii="Times New Roman"/>
                <w:b w:val="false"/>
                <w:i w:val="false"/>
                <w:color w:val="000000"/>
                <w:sz w:val="20"/>
              </w:rPr>
              <w:t>
12 июля,</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сентября, 11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ноября,</w:t>
            </w:r>
          </w:p>
          <w:p>
            <w:pPr>
              <w:spacing w:after="20"/>
              <w:ind w:left="20"/>
              <w:jc w:val="both"/>
            </w:pPr>
            <w:r>
              <w:rPr>
                <w:rFonts w:ascii="Times New Roman"/>
                <w:b w:val="false"/>
                <w:i w:val="false"/>
                <w:color w:val="000000"/>
                <w:sz w:val="20"/>
              </w:rPr>
              <w:t>
10 декабря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индустрии и инфраструктурного развития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реализации производителями (поставщиками) и приобретения строительными организациями строительных материалов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36"/>
          <w:p>
            <w:pPr>
              <w:spacing w:after="20"/>
              <w:ind w:left="20"/>
              <w:jc w:val="both"/>
            </w:pPr>
            <w:r>
              <w:rPr>
                <w:rFonts w:ascii="Times New Roman"/>
                <w:b w:val="false"/>
                <w:i w:val="false"/>
                <w:color w:val="000000"/>
                <w:sz w:val="20"/>
              </w:rPr>
              <w:t>
1-СМИО,</w:t>
            </w:r>
          </w:p>
          <w:bookmarkEnd w:id="236"/>
          <w:p>
            <w:pPr>
              <w:spacing w:after="20"/>
              <w:ind w:left="20"/>
              <w:jc w:val="both"/>
            </w:pPr>
            <w:r>
              <w:rPr>
                <w:rFonts w:ascii="Times New Roman"/>
                <w:b w:val="false"/>
                <w:i w:val="false"/>
                <w:color w:val="000000"/>
                <w:sz w:val="20"/>
              </w:rPr>
              <w:t>
2-СМИО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числа после отчетного периода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освоении и погашении правительственных и гарантированных государством займов, займов под поручительство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записка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37"/>
          <w:p>
            <w:pPr>
              <w:spacing w:after="20"/>
              <w:ind w:left="20"/>
              <w:jc w:val="both"/>
            </w:pPr>
            <w:r>
              <w:rPr>
                <w:rFonts w:ascii="Times New Roman"/>
                <w:b w:val="false"/>
                <w:i w:val="false"/>
                <w:color w:val="000000"/>
                <w:sz w:val="20"/>
              </w:rPr>
              <w:t>
25 января,</w:t>
            </w:r>
          </w:p>
          <w:bookmarkEnd w:id="237"/>
          <w:p>
            <w:pPr>
              <w:spacing w:after="20"/>
              <w:ind w:left="20"/>
              <w:jc w:val="both"/>
            </w:pPr>
            <w:r>
              <w:rPr>
                <w:rFonts w:ascii="Times New Roman"/>
                <w:b w:val="false"/>
                <w:i w:val="false"/>
                <w:color w:val="000000"/>
                <w:sz w:val="20"/>
              </w:rPr>
              <w:t>
25 апреля,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38"/>
          <w:p>
            <w:pPr>
              <w:spacing w:after="20"/>
              <w:ind w:left="20"/>
              <w:jc w:val="both"/>
            </w:pPr>
            <w:r>
              <w:rPr>
                <w:rFonts w:ascii="Times New Roman"/>
                <w:b w:val="false"/>
                <w:i w:val="false"/>
                <w:color w:val="000000"/>
                <w:sz w:val="20"/>
              </w:rPr>
              <w:t>
25 июля,</w:t>
            </w:r>
          </w:p>
          <w:bookmarkEnd w:id="238"/>
          <w:p>
            <w:pPr>
              <w:spacing w:after="20"/>
              <w:ind w:left="20"/>
              <w:jc w:val="both"/>
            </w:pPr>
            <w:r>
              <w:rPr>
                <w:rFonts w:ascii="Times New Roman"/>
                <w:b w:val="false"/>
                <w:i w:val="false"/>
                <w:color w:val="000000"/>
                <w:sz w:val="20"/>
              </w:rPr>
              <w:t>
25 октября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 1-ОПЗ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39"/>
          <w:p>
            <w:pPr>
              <w:spacing w:after="20"/>
              <w:ind w:left="20"/>
              <w:jc w:val="both"/>
            </w:pPr>
            <w:r>
              <w:rPr>
                <w:rFonts w:ascii="Times New Roman"/>
                <w:b w:val="false"/>
                <w:i w:val="false"/>
                <w:color w:val="000000"/>
                <w:sz w:val="20"/>
              </w:rPr>
              <w:t>
28 января,</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29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29 июля,</w:t>
            </w:r>
          </w:p>
          <w:p>
            <w:pPr>
              <w:spacing w:after="20"/>
              <w:ind w:left="20"/>
              <w:jc w:val="both"/>
            </w:pPr>
            <w:r>
              <w:rPr>
                <w:rFonts w:ascii="Times New Roman"/>
                <w:b w:val="false"/>
                <w:i w:val="false"/>
                <w:color w:val="000000"/>
                <w:sz w:val="20"/>
              </w:rPr>
              <w:t>
29 октября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физкультурно-оздоровительной и спортивной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записка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февраля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платежному балансу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 7-ПБ, 9-10-ПБ, 14-17-ПБ; 11-ПБ-ОС, 11-ПБ-СЖ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40"/>
          <w:p>
            <w:pPr>
              <w:spacing w:after="20"/>
              <w:ind w:left="20"/>
              <w:jc w:val="both"/>
            </w:pPr>
            <w:r>
              <w:rPr>
                <w:rFonts w:ascii="Times New Roman"/>
                <w:b w:val="false"/>
                <w:i w:val="false"/>
                <w:color w:val="000000"/>
                <w:sz w:val="20"/>
              </w:rPr>
              <w:t>
31 марта,</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международной инвестиционной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11-ПБ-СЖ,14-17-ПБ,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41"/>
          <w:p>
            <w:pPr>
              <w:spacing w:after="20"/>
              <w:ind w:left="20"/>
              <w:jc w:val="both"/>
            </w:pPr>
            <w:r>
              <w:rPr>
                <w:rFonts w:ascii="Times New Roman"/>
                <w:b w:val="false"/>
                <w:i w:val="false"/>
                <w:color w:val="000000"/>
                <w:sz w:val="20"/>
              </w:rPr>
              <w:t>
31 марта,</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внешнему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11-ПБ-СЖ,14-15-ПБ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42"/>
          <w:p>
            <w:pPr>
              <w:spacing w:after="20"/>
              <w:ind w:left="20"/>
              <w:jc w:val="both"/>
            </w:pPr>
            <w:r>
              <w:rPr>
                <w:rFonts w:ascii="Times New Roman"/>
                <w:b w:val="false"/>
                <w:i w:val="false"/>
                <w:color w:val="000000"/>
                <w:sz w:val="20"/>
              </w:rPr>
              <w:t>
31 марта,</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внешнему долгу для базы данных Всемирного Банка QEDS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 14-15-ПБ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43"/>
          <w:p>
            <w:pPr>
              <w:spacing w:after="20"/>
              <w:ind w:left="20"/>
              <w:jc w:val="both"/>
            </w:pPr>
            <w:r>
              <w:rPr>
                <w:rFonts w:ascii="Times New Roman"/>
                <w:b w:val="false"/>
                <w:i w:val="false"/>
                <w:color w:val="000000"/>
                <w:sz w:val="20"/>
              </w:rPr>
              <w:t>
не позднее 17 января,</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17 июля,</w:t>
            </w:r>
          </w:p>
          <w:p>
            <w:pPr>
              <w:spacing w:after="20"/>
              <w:ind w:left="20"/>
              <w:jc w:val="both"/>
            </w:pPr>
            <w:r>
              <w:rPr>
                <w:rFonts w:ascii="Times New Roman"/>
                <w:b w:val="false"/>
                <w:i w:val="false"/>
                <w:color w:val="000000"/>
                <w:sz w:val="20"/>
              </w:rPr>
              <w:t>
не позднее 17 октября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внешнему долгу государственного сектора в расширенном определении для базы данных Всемирного Банка PSDS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 14-15-ПБ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44"/>
          <w:p>
            <w:pPr>
              <w:spacing w:after="20"/>
              <w:ind w:left="20"/>
              <w:jc w:val="both"/>
            </w:pPr>
            <w:r>
              <w:rPr>
                <w:rFonts w:ascii="Times New Roman"/>
                <w:b w:val="false"/>
                <w:i w:val="false"/>
                <w:color w:val="000000"/>
                <w:sz w:val="20"/>
              </w:rPr>
              <w:t>
не позднее 17 января,</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17 июля,</w:t>
            </w:r>
          </w:p>
          <w:p>
            <w:pPr>
              <w:spacing w:after="20"/>
              <w:ind w:left="20"/>
              <w:jc w:val="both"/>
            </w:pPr>
            <w:r>
              <w:rPr>
                <w:rFonts w:ascii="Times New Roman"/>
                <w:b w:val="false"/>
                <w:i w:val="false"/>
                <w:color w:val="000000"/>
                <w:sz w:val="20"/>
              </w:rPr>
              <w:t>
не позднее 17 октября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частному негарантированному долгосрочному внешнему долгу для Системы отчетности должников Всемирного Банка DRS (форма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 15-ПБ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апреля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иностранным прямым инвестициям для конференции ООН по торговле и развитию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статистике международной торговли услугами для статистического отдела ООН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2-5-ПБ, 7-ПБ, 9-ПБ, 10-ПБ, 11-ПБ-ОС, 11-ПБ-СЖ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международным резервам и ликвидности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формате SEFER-обзор географического распределения ценных бумаг, удерживаемых в форме резервных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таблицы по внешнему долгу страны, международной инвестиционной позиции и статистике прямых инвестиций по направлению вложения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14-17-ПБ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45"/>
          <w:p>
            <w:pPr>
              <w:spacing w:after="20"/>
              <w:ind w:left="20"/>
              <w:jc w:val="both"/>
            </w:pPr>
            <w:r>
              <w:rPr>
                <w:rFonts w:ascii="Times New Roman"/>
                <w:b w:val="false"/>
                <w:i w:val="false"/>
                <w:color w:val="000000"/>
                <w:sz w:val="20"/>
              </w:rPr>
              <w:t>
10 января,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июля,</w:t>
            </w:r>
          </w:p>
          <w:p>
            <w:pPr>
              <w:spacing w:after="20"/>
              <w:ind w:left="20"/>
              <w:jc w:val="both"/>
            </w:pPr>
            <w:r>
              <w:rPr>
                <w:rFonts w:ascii="Times New Roman"/>
                <w:b w:val="false"/>
                <w:i w:val="false"/>
                <w:color w:val="000000"/>
                <w:sz w:val="20"/>
              </w:rPr>
              <w:t>
10 октября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таблицы по платежному балансу, международным услугам и личным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2-5-ПБ,7-ПБ, 9-10-ПБ, 11-ПБ-ОС, 11-ПБ-СЖи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46"/>
          <w:p>
            <w:pPr>
              <w:spacing w:after="20"/>
              <w:ind w:left="20"/>
              <w:jc w:val="both"/>
            </w:pPr>
            <w:r>
              <w:rPr>
                <w:rFonts w:ascii="Times New Roman"/>
                <w:b w:val="false"/>
                <w:i w:val="false"/>
                <w:color w:val="000000"/>
                <w:sz w:val="20"/>
              </w:rPr>
              <w:t>
10 января,</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июля,</w:t>
            </w:r>
          </w:p>
          <w:p>
            <w:pPr>
              <w:spacing w:after="20"/>
              <w:ind w:left="20"/>
              <w:jc w:val="both"/>
            </w:pPr>
            <w:r>
              <w:rPr>
                <w:rFonts w:ascii="Times New Roman"/>
                <w:b w:val="false"/>
                <w:i w:val="false"/>
                <w:color w:val="000000"/>
                <w:sz w:val="20"/>
              </w:rPr>
              <w:t>
10 октября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Координированное обследование портфельных инвестиций CPIS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9-ПБ, 15-ПБ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Координированное обследование прямых инвестиций CDIS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резервы и активы Национального фонда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активам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7-го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Национального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внутренняя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7-го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Монетарный обзор банков второго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по банковской системе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балансовые счета Национального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11-го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база и агрегаты широкой денежной массы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балансовые счета Национального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депозитных организациях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балансовые счета Национального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других финансовых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другими финансовыми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47"/>
          <w:p>
            <w:pPr>
              <w:spacing w:after="20"/>
              <w:ind w:left="20"/>
              <w:jc w:val="both"/>
            </w:pPr>
            <w:r>
              <w:rPr>
                <w:rFonts w:ascii="Times New Roman"/>
                <w:b w:val="false"/>
                <w:i w:val="false"/>
                <w:color w:val="000000"/>
                <w:sz w:val="20"/>
              </w:rPr>
              <w:t>
29 февраля, 31 мая,</w:t>
            </w:r>
          </w:p>
          <w:bookmarkEnd w:id="247"/>
          <w:p>
            <w:pPr>
              <w:spacing w:after="20"/>
              <w:ind w:left="20"/>
              <w:jc w:val="both"/>
            </w:pPr>
            <w:r>
              <w:rPr>
                <w:rFonts w:ascii="Times New Roman"/>
                <w:b w:val="false"/>
                <w:i w:val="false"/>
                <w:color w:val="000000"/>
                <w:sz w:val="20"/>
              </w:rPr>
              <w:t>
29 августа, 29 ноября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финансового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административные данные, представляемые банками и другими финансовыми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8"/>
          <w:p>
            <w:pPr>
              <w:spacing w:after="20"/>
              <w:ind w:left="20"/>
              <w:jc w:val="both"/>
            </w:pPr>
            <w:r>
              <w:rPr>
                <w:rFonts w:ascii="Times New Roman"/>
                <w:b w:val="false"/>
                <w:i w:val="false"/>
                <w:color w:val="000000"/>
                <w:sz w:val="20"/>
              </w:rPr>
              <w:t>
29 февраля, 31 мая,</w:t>
            </w:r>
          </w:p>
          <w:bookmarkEnd w:id="248"/>
          <w:p>
            <w:pPr>
              <w:spacing w:after="20"/>
              <w:ind w:left="20"/>
              <w:jc w:val="both"/>
            </w:pPr>
            <w:r>
              <w:rPr>
                <w:rFonts w:ascii="Times New Roman"/>
                <w:b w:val="false"/>
                <w:i w:val="false"/>
                <w:color w:val="000000"/>
                <w:sz w:val="20"/>
              </w:rPr>
              <w:t>
29 августа, 29 ноября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"Currency Composition of Foreign Exchange Reserves" (COFER)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внутренняя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9"/>
          <w:p>
            <w:pPr>
              <w:spacing w:after="20"/>
              <w:ind w:left="20"/>
              <w:jc w:val="both"/>
            </w:pPr>
            <w:r>
              <w:rPr>
                <w:rFonts w:ascii="Times New Roman"/>
                <w:b w:val="false"/>
                <w:i w:val="false"/>
                <w:color w:val="000000"/>
                <w:sz w:val="20"/>
              </w:rPr>
              <w:t>
не позднее 20 февраля,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20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20 августа,</w:t>
            </w:r>
          </w:p>
          <w:p>
            <w:pPr>
              <w:spacing w:after="20"/>
              <w:ind w:left="20"/>
              <w:jc w:val="both"/>
            </w:pPr>
            <w:r>
              <w:rPr>
                <w:rFonts w:ascii="Times New Roman"/>
                <w:b w:val="false"/>
                <w:i w:val="false"/>
                <w:color w:val="000000"/>
                <w:sz w:val="20"/>
              </w:rPr>
              <w:t>
не позднее 20 ноября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"Central Bank Survey" (MFSCBS)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"Other Depository Corporations" (MFSODC)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"Other Financial Corporations" (MFSOFC)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другими финансовыми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0"/>
          <w:p>
            <w:pPr>
              <w:spacing w:after="20"/>
              <w:ind w:left="20"/>
              <w:jc w:val="both"/>
            </w:pPr>
            <w:r>
              <w:rPr>
                <w:rFonts w:ascii="Times New Roman"/>
                <w:b w:val="false"/>
                <w:i w:val="false"/>
                <w:color w:val="000000"/>
                <w:sz w:val="20"/>
              </w:rPr>
              <w:t>
не позднее 29 февраля,</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31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29 августа,</w:t>
            </w:r>
          </w:p>
          <w:p>
            <w:pPr>
              <w:spacing w:after="20"/>
              <w:ind w:left="20"/>
              <w:jc w:val="both"/>
            </w:pPr>
            <w:r>
              <w:rPr>
                <w:rFonts w:ascii="Times New Roman"/>
                <w:b w:val="false"/>
                <w:i w:val="false"/>
                <w:color w:val="000000"/>
                <w:sz w:val="20"/>
              </w:rPr>
              <w:t>
не позднее 29 ноября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"Monetary Aggregates" (MFSMS)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административные данные, представляемые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Стандартизированный отчет для МВФ "Interest Rates and Share Prices" (MFSINT)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ставкам Национального Банка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"ExchangeRates" (916ER)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KASE о об итогах торгов иностранными валютами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"International Liquidity" (916IL)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 Национального Банка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формируемая Национальным Банком и другими государственными органами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 (электронное издание)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баланс и внешний долг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1-5-ПБ,7-ПБ, 9-10-ПБ, 14-17-ПБ;11-ПБ-ОС, 11-ПБ-СЖ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статистическая публикация (электронное издание)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кредитного рынка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депозитного рынка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валютного рынка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KASE об итогах торгов иностранными валютами, административные данные, представляемые банками, уполномоченными организациями и другая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рынка государственных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представляемые АО "Центральный депозитарий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7-го рабочего дня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национальной валюты к иностранным валютам в среднем за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ежедневные официальные (рыночные) курсы валют, устанавливаемые Национальным Банком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банков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банковских конгломератов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банковскими конгломератами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51"/>
          <w:p>
            <w:pPr>
              <w:spacing w:after="20"/>
              <w:ind w:left="20"/>
              <w:jc w:val="both"/>
            </w:pPr>
            <w:r>
              <w:rPr>
                <w:rFonts w:ascii="Times New Roman"/>
                <w:b w:val="false"/>
                <w:i w:val="false"/>
                <w:color w:val="000000"/>
                <w:sz w:val="20"/>
              </w:rPr>
              <w:t>
31 мая,</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субъектов рынка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субъектами рынка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организаций, осуществляющих отдельные виды банковских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организациями, осуществляющими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накопительной пенсионной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единым накопительным пенсионным фондом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основным финансовым показателям страховых (перестраховочных)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страховыми (перестраховочными)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страховых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страховыми группами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52"/>
          <w:p>
            <w:pPr>
              <w:spacing w:after="20"/>
              <w:ind w:left="20"/>
              <w:jc w:val="both"/>
            </w:pPr>
            <w:r>
              <w:rPr>
                <w:rFonts w:ascii="Times New Roman"/>
                <w:b w:val="false"/>
                <w:i w:val="false"/>
                <w:color w:val="000000"/>
                <w:sz w:val="20"/>
              </w:rPr>
              <w:t>
31 января, 31 мая,</w:t>
            </w:r>
          </w:p>
          <w:bookmarkEnd w:id="252"/>
          <w:p>
            <w:pPr>
              <w:spacing w:after="20"/>
              <w:ind w:left="20"/>
              <w:jc w:val="both"/>
            </w:pPr>
            <w:r>
              <w:rPr>
                <w:rFonts w:ascii="Times New Roman"/>
                <w:b w:val="false"/>
                <w:i w:val="false"/>
                <w:color w:val="000000"/>
                <w:sz w:val="20"/>
              </w:rPr>
              <w:t>
31 июля, 31 октября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основным финансовым показателям организаций, осуществляющих микрофинансовую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организациями, осуществляющими микрофинансовую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53"/>
          <w:p>
            <w:pPr>
              <w:spacing w:after="20"/>
              <w:ind w:left="20"/>
              <w:jc w:val="both"/>
            </w:pPr>
            <w:r>
              <w:rPr>
                <w:rFonts w:ascii="Times New Roman"/>
                <w:b w:val="false"/>
                <w:i w:val="false"/>
                <w:color w:val="000000"/>
                <w:sz w:val="20"/>
              </w:rPr>
              <w:t>
11 марта, 10 июня,</w:t>
            </w:r>
          </w:p>
          <w:bookmarkEnd w:id="253"/>
          <w:p>
            <w:pPr>
              <w:spacing w:after="20"/>
              <w:ind w:left="20"/>
              <w:jc w:val="both"/>
            </w:pPr>
            <w:r>
              <w:rPr>
                <w:rFonts w:ascii="Times New Roman"/>
                <w:b w:val="false"/>
                <w:i w:val="false"/>
                <w:color w:val="000000"/>
                <w:sz w:val="20"/>
              </w:rPr>
              <w:t>
10 сентября, 10 декабря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лесовозобновлении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54"/>
          <w:p>
            <w:pPr>
              <w:spacing w:after="20"/>
              <w:ind w:left="20"/>
              <w:jc w:val="both"/>
            </w:pPr>
            <w:r>
              <w:rPr>
                <w:rFonts w:ascii="Times New Roman"/>
                <w:b w:val="false"/>
                <w:i w:val="false"/>
                <w:color w:val="000000"/>
                <w:sz w:val="20"/>
              </w:rPr>
              <w:t>
17 ЛХ</w:t>
            </w:r>
          </w:p>
          <w:bookmarkEnd w:id="254"/>
          <w:p>
            <w:pPr>
              <w:spacing w:after="20"/>
              <w:ind w:left="20"/>
              <w:jc w:val="both"/>
            </w:pPr>
            <w:r>
              <w:rPr>
                <w:rFonts w:ascii="Times New Roman"/>
                <w:b w:val="false"/>
                <w:i w:val="false"/>
                <w:color w:val="000000"/>
                <w:sz w:val="20"/>
              </w:rPr>
              <w:t>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числа месяца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лесхоз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55"/>
          <w:p>
            <w:pPr>
              <w:spacing w:after="20"/>
              <w:ind w:left="20"/>
              <w:jc w:val="both"/>
            </w:pPr>
            <w:r>
              <w:rPr>
                <w:rFonts w:ascii="Times New Roman"/>
                <w:b w:val="false"/>
                <w:i w:val="false"/>
                <w:color w:val="000000"/>
                <w:sz w:val="20"/>
              </w:rPr>
              <w:t>
20 января,</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июля,</w:t>
            </w:r>
          </w:p>
          <w:p>
            <w:pPr>
              <w:spacing w:after="20"/>
              <w:ind w:left="20"/>
              <w:jc w:val="both"/>
            </w:pPr>
            <w:r>
              <w:rPr>
                <w:rFonts w:ascii="Times New Roman"/>
                <w:b w:val="false"/>
                <w:i w:val="false"/>
                <w:color w:val="000000"/>
                <w:sz w:val="20"/>
              </w:rPr>
              <w:t>
20 октября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20 июля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56"/>
          <w:p>
            <w:pPr>
              <w:spacing w:after="20"/>
              <w:ind w:left="20"/>
              <w:jc w:val="both"/>
            </w:pPr>
            <w:r>
              <w:rPr>
                <w:rFonts w:ascii="Times New Roman"/>
                <w:b w:val="false"/>
                <w:i w:val="false"/>
                <w:color w:val="000000"/>
                <w:sz w:val="20"/>
              </w:rPr>
              <w:t>
20 января,</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июля,</w:t>
            </w:r>
          </w:p>
          <w:p>
            <w:pPr>
              <w:spacing w:after="20"/>
              <w:ind w:left="20"/>
              <w:jc w:val="both"/>
            </w:pPr>
            <w:r>
              <w:rPr>
                <w:rFonts w:ascii="Times New Roman"/>
                <w:b w:val="false"/>
                <w:i w:val="false"/>
                <w:color w:val="000000"/>
                <w:sz w:val="20"/>
              </w:rPr>
              <w:t>
20 октября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и природных ресурсов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забора, использования и водоотведения вод по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запросе, но не ранее 1 апреля года, следующего за отчетным</w:t>
            </w:r>
          </w:p>
        </w:tc>
      </w:tr>
    </w:tbl>
    <w:bookmarkStart w:name="z585" w:id="2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86" w:id="258"/>
          <w:p>
            <w:pPr>
              <w:spacing w:after="20"/>
              <w:ind w:left="20"/>
              <w:jc w:val="both"/>
            </w:pPr>
            <w:r>
              <w:rPr>
                <w:rFonts w:ascii="Times New Roman"/>
                <w:b w:val="false"/>
                <w:i w:val="false"/>
                <w:color w:val="000000"/>
                <w:sz w:val="20"/>
              </w:rPr>
              <w:t>
АСП</w:t>
            </w:r>
          </w:p>
          <w:bookmarkEnd w:id="258"/>
          <w:p>
            <w:pPr>
              <w:spacing w:after="20"/>
              <w:ind w:left="20"/>
              <w:jc w:val="both"/>
            </w:pPr>
            <w:r>
              <w:rPr>
                <w:rFonts w:ascii="Times New Roman"/>
                <w:b w:val="false"/>
                <w:i w:val="false"/>
                <w:color w:val="000000"/>
                <w:sz w:val="20"/>
              </w:rPr>
              <w:t>
АПК</w:t>
            </w:r>
          </w:p>
        </w:tc>
        <w:tc>
          <w:tcPr>
            <w:tcW w:w="6150" w:type="dxa"/>
            <w:tcBorders/>
            <w:tcMar>
              <w:top w:w="15" w:type="dxa"/>
              <w:left w:w="15" w:type="dxa"/>
              <w:bottom w:w="15" w:type="dxa"/>
              <w:right w:w="15" w:type="dxa"/>
            </w:tcMar>
            <w:vAlign w:val="center"/>
          </w:tcPr>
          <w:bookmarkStart w:name="z587" w:id="259"/>
          <w:p>
            <w:pPr>
              <w:spacing w:after="20"/>
              <w:ind w:left="20"/>
              <w:jc w:val="both"/>
            </w:pPr>
            <w:r>
              <w:rPr>
                <w:rFonts w:ascii="Times New Roman"/>
                <w:b w:val="false"/>
                <w:i w:val="false"/>
                <w:color w:val="000000"/>
                <w:sz w:val="20"/>
              </w:rPr>
              <w:t>
- Адресная социальная помощь</w:t>
            </w:r>
          </w:p>
          <w:bookmarkEnd w:id="259"/>
          <w:p>
            <w:pPr>
              <w:spacing w:after="20"/>
              <w:ind w:left="20"/>
              <w:jc w:val="both"/>
            </w:pPr>
            <w:r>
              <w:rPr>
                <w:rFonts w:ascii="Times New Roman"/>
                <w:b w:val="false"/>
                <w:i w:val="false"/>
                <w:color w:val="000000"/>
                <w:sz w:val="20"/>
              </w:rPr>
              <w:t>
- Агропромышленный комплекс</w:t>
            </w:r>
          </w:p>
        </w:tc>
      </w:tr>
      <w:tr>
        <w:trPr>
          <w:trHeight w:val="30" w:hRule="atLeast"/>
        </w:trPr>
        <w:tc>
          <w:tcPr>
            <w:tcW w:w="6150" w:type="dxa"/>
            <w:tcBorders/>
            <w:tcMar>
              <w:top w:w="15" w:type="dxa"/>
              <w:left w:w="15" w:type="dxa"/>
              <w:bottom w:w="15" w:type="dxa"/>
              <w:right w:w="15" w:type="dxa"/>
            </w:tcMar>
            <w:vAlign w:val="center"/>
          </w:tcPr>
          <w:bookmarkStart w:name="z588" w:id="260"/>
          <w:p>
            <w:pPr>
              <w:spacing w:after="20"/>
              <w:ind w:left="20"/>
              <w:jc w:val="both"/>
            </w:pPr>
            <w:r>
              <w:rPr>
                <w:rFonts w:ascii="Times New Roman"/>
                <w:b w:val="false"/>
                <w:i w:val="false"/>
                <w:color w:val="000000"/>
                <w:sz w:val="20"/>
              </w:rPr>
              <w:t xml:space="preserve">
КАТО </w:t>
            </w:r>
          </w:p>
          <w:bookmarkEnd w:id="260"/>
          <w:p>
            <w:pPr>
              <w:spacing w:after="20"/>
              <w:ind w:left="20"/>
              <w:jc w:val="both"/>
            </w:pPr>
            <w:r>
              <w:rPr>
                <w:rFonts w:ascii="Times New Roman"/>
                <w:b w:val="false"/>
                <w:i w:val="false"/>
                <w:color w:val="000000"/>
                <w:sz w:val="20"/>
              </w:rPr>
              <w:t>
ФСМС</w:t>
            </w:r>
          </w:p>
        </w:tc>
        <w:tc>
          <w:tcPr>
            <w:tcW w:w="6150" w:type="dxa"/>
            <w:tcBorders/>
            <w:tcMar>
              <w:top w:w="15" w:type="dxa"/>
              <w:left w:w="15" w:type="dxa"/>
              <w:bottom w:w="15" w:type="dxa"/>
              <w:right w:w="15" w:type="dxa"/>
            </w:tcMar>
            <w:vAlign w:val="center"/>
          </w:tcPr>
          <w:bookmarkStart w:name="z589" w:id="261"/>
          <w:p>
            <w:pPr>
              <w:spacing w:after="20"/>
              <w:ind w:left="20"/>
              <w:jc w:val="both"/>
            </w:pPr>
            <w:r>
              <w:rPr>
                <w:rFonts w:ascii="Times New Roman"/>
                <w:b w:val="false"/>
                <w:i w:val="false"/>
                <w:color w:val="000000"/>
                <w:sz w:val="20"/>
              </w:rPr>
              <w:t>
- Классификатор административно-территориальных объектов</w:t>
            </w:r>
          </w:p>
          <w:bookmarkEnd w:id="261"/>
          <w:p>
            <w:pPr>
              <w:spacing w:after="20"/>
              <w:ind w:left="20"/>
              <w:jc w:val="both"/>
            </w:pPr>
            <w:r>
              <w:rPr>
                <w:rFonts w:ascii="Times New Roman"/>
                <w:b w:val="false"/>
                <w:i w:val="false"/>
                <w:color w:val="000000"/>
                <w:sz w:val="20"/>
              </w:rPr>
              <w:t>
- Фонд социального медицинского страхования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Объединенных Наций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Валовый региональный продукт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Государственная программа индустриально-инновационного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590" w:id="262"/>
          <w:p>
            <w:pPr>
              <w:spacing w:after="20"/>
              <w:ind w:left="20"/>
              <w:jc w:val="both"/>
            </w:pPr>
            <w:r>
              <w:rPr>
                <w:rFonts w:ascii="Times New Roman"/>
                <w:b w:val="false"/>
                <w:i w:val="false"/>
                <w:color w:val="000000"/>
                <w:sz w:val="20"/>
              </w:rPr>
              <w:t>
МЗ РК</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АО ЦРТР МТСЗН РК</w:t>
            </w:r>
          </w:p>
          <w:p>
            <w:pPr>
              <w:spacing w:after="20"/>
              <w:ind w:left="20"/>
              <w:jc w:val="both"/>
            </w:pPr>
            <w:r>
              <w:rPr>
                <w:rFonts w:ascii="Times New Roman"/>
                <w:b w:val="false"/>
                <w:i w:val="false"/>
                <w:color w:val="000000"/>
                <w:sz w:val="20"/>
              </w:rPr>
              <w:t>
КАД МИИР РК</w:t>
            </w:r>
          </w:p>
        </w:tc>
        <w:tc>
          <w:tcPr>
            <w:tcW w:w="6150" w:type="dxa"/>
            <w:tcBorders/>
            <w:tcMar>
              <w:top w:w="15" w:type="dxa"/>
              <w:left w:w="15" w:type="dxa"/>
              <w:bottom w:w="15" w:type="dxa"/>
              <w:right w:w="15" w:type="dxa"/>
            </w:tcMar>
            <w:vAlign w:val="center"/>
          </w:tcPr>
          <w:bookmarkStart w:name="z592" w:id="263"/>
          <w:p>
            <w:pPr>
              <w:spacing w:after="20"/>
              <w:ind w:left="20"/>
              <w:jc w:val="both"/>
            </w:pPr>
            <w:r>
              <w:rPr>
                <w:rFonts w:ascii="Times New Roman"/>
                <w:b w:val="false"/>
                <w:i w:val="false"/>
                <w:color w:val="000000"/>
                <w:sz w:val="20"/>
              </w:rPr>
              <w:t>
- Министерство здравоохранения Республики Казахстан</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 АО Центр развития трудовых ресурсов Министерства труда и социальной защиты населения Республики Казахстан</w:t>
            </w:r>
          </w:p>
          <w:p>
            <w:pPr>
              <w:spacing w:after="20"/>
              <w:ind w:left="20"/>
              <w:jc w:val="both"/>
            </w:pPr>
            <w:r>
              <w:rPr>
                <w:rFonts w:ascii="Times New Roman"/>
                <w:b w:val="false"/>
                <w:i w:val="false"/>
                <w:color w:val="000000"/>
                <w:sz w:val="20"/>
              </w:rPr>
              <w:t>
- Комитет автомобильных дорог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фонд социального страхования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государственных доходов Министерства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Система национальных счетов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Международный валютный фонд</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Крестьянские, фермерские хозяйства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Programme for International Student Assessment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Public Sector Debt Statistics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