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1f38" w14:textId="bd01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Руководителя Бюро национальной статистики Агентства по стратегическому планированию и реформам Республики Казахстан от 19 августа 2022 года № 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3 марта 2023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19 августа 2022 года №102 "Об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"18) Положение о Департаменте Бюро национальной статистики Агентства по стратегическому планированию и реформам Республики Казахстан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"25-1) проведение анализа и выявление системных проблем поднимаемых заявителями;"; </w:t>
      </w:r>
    </w:p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изложить в следующей редакции: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Бюро национальной статистики Агентства по стратегическому планированию и реформам Республики Казахстан по городу Астане";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Бюро национальной статистики Агентства по стратегическому планированию и реформам Республики Казахстан по городу Астане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Республика Казахстан, 010000, город Астана, район Сарыарка, улица Желтоксан, 22.";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Астане".";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заявителями;";</w:t>
      </w:r>
    </w:p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проведение анализа и выявление системных проблем поднимаемых заявителями;".</w:t>
      </w:r>
    </w:p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Бюро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