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3d51" w14:textId="8a53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по стратегическому планированию и реформам Республики Казахстан от 23 октября 2020 года № 9-нқ "Об утверждении Положения о Бюро национальной статистики Агентства по стратегическому планированию и реформам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стратегическому планированию и реформам Республики Казахстан от 2 марта 2023 года № 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стратегическому планированию и реформам Республики Казахстан от 23 октября 2020 года № 9-нқ "Об утверждении Положения о Бюро национальной статистики Агентства по стратегическому планированию и реформам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Бюро национальной статистики Агентства по стратегическому планированию и реформам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Бюро национальной статистики: Республика Казахстан, 010000, город Астана, район "Есиль", проспект Мәңгілік Ел, 8, административное здание "Дом министерств", 4 подъезд.";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46-3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"46-3) при осуществлении статистической деятельности получать и использовать на безвозмездной основе данные от соответствующих уполномоченных государственных органов, организаций, сформированные при осуществлении государственных заказов и государственно-частного партнерства, в том числе данные дистанционного зондирования Земли;";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представление статистической информации, не предусмотренной графиком распространения официальной статистической информации, по запросу комитетов Парламента Республики Казахстан, отделов Администрации Президента Республики Казахстан, Аппарат Правительства Республики Казахстан и иных государственных органов;";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75-1) следующего содержания: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"75-1) проведение анализа и выявление системных проблем поднимаемых заявителями;" 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5</w:t>
      </w:r>
      <w:r>
        <w:rPr>
          <w:rFonts w:ascii="Times New Roman"/>
          <w:b w:val="false"/>
          <w:i w:val="false"/>
          <w:color w:val="000000"/>
          <w:sz w:val="28"/>
        </w:rPr>
        <w:t>. Реорганизация и упразднение Бюро национальной статистики: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- территориальных подразделений, находящихся в ведении Бюро национальной статистики: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городу Астане".".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в установленном законодательством порядке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стратегическому планированию и реформам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Бюро национальной статистики.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Агентства 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стратегическому планированию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реформам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